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99CC" w14:textId="77777777" w:rsidR="002F1A58" w:rsidRDefault="002F1A58" w:rsidP="00BD53CC">
      <w:pPr>
        <w:pStyle w:val="Koptekst"/>
        <w:tabs>
          <w:tab w:val="right" w:pos="8820"/>
        </w:tabs>
        <w:jc w:val="center"/>
        <w:rPr>
          <w:rFonts w:ascii="Arial" w:eastAsiaTheme="majorEastAsia" w:hAnsi="Arial" w:cs="Arial"/>
          <w:b/>
          <w:color w:val="70B62C"/>
          <w:sz w:val="32"/>
          <w:szCs w:val="32"/>
        </w:rPr>
      </w:pPr>
    </w:p>
    <w:p w14:paraId="43D9F0B0" w14:textId="77777777" w:rsidR="007B648C" w:rsidRPr="00BD53CC" w:rsidRDefault="005A2FFF" w:rsidP="00BD53CC">
      <w:pPr>
        <w:pStyle w:val="Koptekst"/>
        <w:tabs>
          <w:tab w:val="right" w:pos="8820"/>
        </w:tabs>
        <w:jc w:val="center"/>
        <w:rPr>
          <w:rFonts w:ascii="Arial" w:eastAsiaTheme="majorEastAsia" w:hAnsi="Arial" w:cs="Arial"/>
          <w:b/>
          <w:color w:val="70B62C"/>
          <w:sz w:val="32"/>
          <w:szCs w:val="32"/>
        </w:rPr>
      </w:pPr>
      <w:r>
        <w:rPr>
          <w:rFonts w:ascii="Arial" w:eastAsiaTheme="majorEastAsia" w:hAnsi="Arial" w:cs="Arial"/>
          <w:b/>
          <w:color w:val="70B62C"/>
          <w:sz w:val="32"/>
          <w:szCs w:val="32"/>
        </w:rPr>
        <w:t>Aanvraag z</w:t>
      </w:r>
      <w:r w:rsidR="00E077B9" w:rsidRPr="00BD53CC">
        <w:rPr>
          <w:rFonts w:ascii="Arial" w:eastAsiaTheme="majorEastAsia" w:hAnsi="Arial" w:cs="Arial"/>
          <w:b/>
          <w:color w:val="70B62C"/>
          <w:sz w:val="32"/>
          <w:szCs w:val="32"/>
        </w:rPr>
        <w:t>orghulpmiddelen</w:t>
      </w:r>
    </w:p>
    <w:p w14:paraId="1AF37804" w14:textId="77777777" w:rsidR="004A5F53" w:rsidRDefault="004A5F53" w:rsidP="007B648C">
      <w:pPr>
        <w:rPr>
          <w:rFonts w:ascii="Raleway" w:hAnsi="Raleway" w:cs="Arial"/>
          <w:szCs w:val="21"/>
        </w:rPr>
      </w:pPr>
    </w:p>
    <w:p w14:paraId="094FF066" w14:textId="77777777" w:rsidR="00BD53CC" w:rsidRPr="00057838" w:rsidRDefault="00576FB8" w:rsidP="00BD53CC">
      <w:pPr>
        <w:jc w:val="both"/>
        <w:rPr>
          <w:rFonts w:ascii="Raleway" w:hAnsi="Raleway" w:cs="Arial"/>
          <w:color w:val="2F2B20" w:themeColor="text1"/>
          <w:szCs w:val="21"/>
        </w:rPr>
      </w:pPr>
      <w:r w:rsidRPr="00057838">
        <w:rPr>
          <w:rFonts w:ascii="Raleway" w:hAnsi="Raleway" w:cs="Arial"/>
          <w:color w:val="2F2B20" w:themeColor="text1"/>
          <w:szCs w:val="21"/>
        </w:rPr>
        <w:t xml:space="preserve">Om </w:t>
      </w:r>
      <w:r w:rsidR="002B2053" w:rsidRPr="00057838">
        <w:rPr>
          <w:rFonts w:ascii="Raleway" w:hAnsi="Raleway" w:cs="Arial"/>
          <w:color w:val="2F2B20" w:themeColor="text1"/>
          <w:szCs w:val="21"/>
        </w:rPr>
        <w:t>jullie</w:t>
      </w:r>
      <w:r w:rsidRPr="00057838">
        <w:rPr>
          <w:rFonts w:ascii="Raleway" w:hAnsi="Raleway" w:cs="Arial"/>
          <w:color w:val="2F2B20" w:themeColor="text1"/>
          <w:szCs w:val="21"/>
        </w:rPr>
        <w:t xml:space="preserve"> verblijf zou aangenaam mogelijk te </w:t>
      </w:r>
      <w:r w:rsidR="00057838" w:rsidRPr="00057838">
        <w:rPr>
          <w:rFonts w:ascii="Raleway" w:hAnsi="Raleway" w:cs="Arial"/>
          <w:color w:val="2F2B20" w:themeColor="text1"/>
          <w:szCs w:val="21"/>
        </w:rPr>
        <w:t>laten verlopen</w:t>
      </w:r>
      <w:r w:rsidRPr="00057838">
        <w:rPr>
          <w:rFonts w:ascii="Raleway" w:hAnsi="Raleway" w:cs="Arial"/>
          <w:color w:val="2F2B20" w:themeColor="text1"/>
          <w:szCs w:val="21"/>
        </w:rPr>
        <w:t xml:space="preserve">, zetten we graag de nodige zorghulpmiddelen klaar. </w:t>
      </w:r>
      <w:r w:rsidR="007B648C" w:rsidRPr="00057838">
        <w:rPr>
          <w:rFonts w:ascii="Raleway" w:hAnsi="Raleway" w:cs="Arial"/>
          <w:color w:val="2F2B20" w:themeColor="text1"/>
          <w:szCs w:val="21"/>
        </w:rPr>
        <w:t xml:space="preserve">Het gebruik van deze middelen is </w:t>
      </w:r>
      <w:r w:rsidR="007B648C" w:rsidRPr="00057838">
        <w:rPr>
          <w:rFonts w:ascii="Raleway" w:hAnsi="Raleway" w:cs="Arial"/>
          <w:color w:val="2F2B20" w:themeColor="text1"/>
          <w:szCs w:val="21"/>
          <w:u w:val="single"/>
        </w:rPr>
        <w:t>volledig gratis</w:t>
      </w:r>
      <w:r w:rsidR="007B648C" w:rsidRPr="00057838">
        <w:rPr>
          <w:rFonts w:ascii="Raleway" w:hAnsi="Raleway" w:cs="Arial"/>
          <w:color w:val="2F2B20" w:themeColor="text1"/>
          <w:szCs w:val="21"/>
        </w:rPr>
        <w:t xml:space="preserve">. </w:t>
      </w:r>
      <w:r w:rsidR="00801F76">
        <w:rPr>
          <w:rFonts w:ascii="Raleway" w:hAnsi="Raleway" w:cs="Arial"/>
          <w:color w:val="2F2B20" w:themeColor="text1"/>
          <w:szCs w:val="21"/>
        </w:rPr>
        <w:t>Hieronder vind je een overzicht van alle beschikbare zorghulpmiddelen</w:t>
      </w:r>
      <w:r w:rsidR="00C04AE0" w:rsidRPr="00057838">
        <w:rPr>
          <w:rFonts w:ascii="Raleway" w:hAnsi="Raleway" w:cs="Arial"/>
          <w:color w:val="2F2B20" w:themeColor="text1"/>
          <w:szCs w:val="21"/>
        </w:rPr>
        <w:t xml:space="preserve">. </w:t>
      </w:r>
      <w:r w:rsidR="00BD53CC" w:rsidRPr="00057838">
        <w:rPr>
          <w:rFonts w:ascii="Raleway" w:hAnsi="Raleway" w:cs="Arial"/>
          <w:color w:val="2F2B20" w:themeColor="text1"/>
          <w:szCs w:val="21"/>
        </w:rPr>
        <w:t xml:space="preserve">Hou er rekening mee dat, als er nog een andere zorgbehoevende groep logeert, deze hulpmiddelen soms gedeeld moeten worden. </w:t>
      </w:r>
    </w:p>
    <w:p w14:paraId="5AC61C58" w14:textId="00296172" w:rsidR="00C04AE0" w:rsidRDefault="00F54027" w:rsidP="00BD53CC">
      <w:pPr>
        <w:jc w:val="both"/>
        <w:rPr>
          <w:rFonts w:ascii="Raleway" w:hAnsi="Raleway" w:cs="Arial"/>
          <w:color w:val="2F2B20" w:themeColor="text1"/>
          <w:szCs w:val="21"/>
        </w:rPr>
      </w:pPr>
      <w:r w:rsidRPr="00F54027">
        <w:rPr>
          <w:rFonts w:ascii="Raleway" w:hAnsi="Raleway" w:cs="Arial"/>
          <w:noProof/>
          <w:color w:val="2F2B20" w:themeColor="text1"/>
          <w:szCs w:val="21"/>
          <w:lang w:eastAsia="nl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44B59D" wp14:editId="45461221">
                <wp:simplePos x="0" y="0"/>
                <wp:positionH relativeFrom="column">
                  <wp:posOffset>66040</wp:posOffset>
                </wp:positionH>
                <wp:positionV relativeFrom="paragraph">
                  <wp:posOffset>802640</wp:posOffset>
                </wp:positionV>
                <wp:extent cx="5600700" cy="1771650"/>
                <wp:effectExtent l="0" t="0" r="1905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3A540" w14:textId="77777777" w:rsidR="00F54027" w:rsidRPr="00EE1D75" w:rsidRDefault="00F54027" w:rsidP="00F54027">
                            <w:pPr>
                              <w:jc w:val="both"/>
                              <w:rPr>
                                <w:rFonts w:ascii="Raleway" w:hAnsi="Raleway"/>
                                <w:bCs/>
                              </w:rPr>
                            </w:pPr>
                            <w:r w:rsidRPr="00EE1D75">
                              <w:rPr>
                                <w:rFonts w:ascii="Raleway" w:hAnsi="Raleway"/>
                                <w:bCs/>
                              </w:rPr>
                              <w:t xml:space="preserve">De Kleppe heeft een goed uitgebouwd netwerk van zorgverleners in de buurt, zoals verpleging, dokters, kinesisten en persoonlijk assistenten. </w:t>
                            </w:r>
                          </w:p>
                          <w:p w14:paraId="4197780B" w14:textId="77777777" w:rsidR="00F54027" w:rsidRDefault="00F54027" w:rsidP="00F54027">
                            <w:pPr>
                              <w:rPr>
                                <w:rFonts w:ascii="Raleway" w:hAnsi="Raleway"/>
                                <w:color w:val="67676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676767"/>
                                <w:sz w:val="21"/>
                                <w:szCs w:val="21"/>
                                <w:shd w:val="clear" w:color="auto" w:fill="FFFFFF"/>
                              </w:rPr>
                              <w:t>Is er een zorgvraag tijdens uw verblijf ? Het gespecialiseerde zorgteam van De Kleppe, neemt graag de coördinatie op zich.</w:t>
                            </w:r>
                          </w:p>
                          <w:p w14:paraId="4BCE202B" w14:textId="77777777" w:rsidR="00486B26" w:rsidRDefault="00F54027" w:rsidP="00F54027">
                            <w:pPr>
                              <w:rPr>
                                <w:rFonts w:ascii="Raleway" w:hAnsi="Raleway"/>
                                <w:color w:val="67676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676767"/>
                                <w:sz w:val="21"/>
                                <w:szCs w:val="21"/>
                                <w:shd w:val="clear" w:color="auto" w:fill="FFFFFF"/>
                              </w:rPr>
                              <w:t>Zo kan je al je vragen met slechts één contactpersoon bespreken. Vul hiervoor onze </w:t>
                            </w:r>
                            <w:r>
                              <w:rPr>
                                <w:rStyle w:val="Zwaar"/>
                                <w:rFonts w:ascii="Raleway" w:hAnsi="Raleway"/>
                                <w:sz w:val="21"/>
                                <w:szCs w:val="21"/>
                                <w:bdr w:val="none" w:sz="0" w:space="0" w:color="auto" w:frame="1"/>
                                <w:shd w:val="clear" w:color="auto" w:fill="FFFFFF"/>
                              </w:rPr>
                              <w:t>fiche Aanvraag zorgnetwerk</w:t>
                            </w:r>
                            <w:r>
                              <w:rPr>
                                <w:rFonts w:ascii="Raleway" w:hAnsi="Raleway"/>
                                <w:color w:val="676767"/>
                                <w:sz w:val="21"/>
                                <w:szCs w:val="21"/>
                                <w:shd w:val="clear" w:color="auto" w:fill="FFFFFF"/>
                              </w:rPr>
                              <w:t> in: </w:t>
                            </w:r>
                            <w:hyperlink r:id="rId14" w:tgtFrame="_blank" w:history="1">
                              <w:r>
                                <w:rPr>
                                  <w:rStyle w:val="Hyperlink"/>
                                  <w:rFonts w:ascii="Raleway" w:hAnsi="Raleway"/>
                                  <w:color w:val="02AACE"/>
                                  <w:sz w:val="21"/>
                                  <w:szCs w:val="21"/>
                                  <w:bdr w:val="none" w:sz="0" w:space="0" w:color="auto" w:frame="1"/>
                                  <w:shd w:val="clear" w:color="auto" w:fill="FFFFFF"/>
                                </w:rPr>
                                <w:t>download de fiche in PDF-formaat</w:t>
                              </w:r>
                            </w:hyperlink>
                            <w:r>
                              <w:rPr>
                                <w:rFonts w:ascii="Raleway" w:hAnsi="Raleway"/>
                                <w:color w:val="676767"/>
                                <w:sz w:val="21"/>
                                <w:szCs w:val="21"/>
                                <w:shd w:val="clear" w:color="auto" w:fill="FFFFFF"/>
                              </w:rPr>
                              <w:t> of </w:t>
                            </w:r>
                            <w:hyperlink r:id="rId15" w:history="1">
                              <w:r>
                                <w:rPr>
                                  <w:rStyle w:val="Hyperlink"/>
                                  <w:rFonts w:ascii="Raleway" w:hAnsi="Raleway"/>
                                  <w:color w:val="02AACE"/>
                                  <w:sz w:val="21"/>
                                  <w:szCs w:val="21"/>
                                  <w:bdr w:val="none" w:sz="0" w:space="0" w:color="auto" w:frame="1"/>
                                  <w:shd w:val="clear" w:color="auto" w:fill="FFFFFF"/>
                                </w:rPr>
                                <w:t>in WORD-formaat</w:t>
                              </w:r>
                            </w:hyperlink>
                            <w:r>
                              <w:rPr>
                                <w:rFonts w:ascii="Raleway" w:hAnsi="Raleway"/>
                                <w:color w:val="676767"/>
                                <w:sz w:val="21"/>
                                <w:szCs w:val="21"/>
                                <w:shd w:val="clear" w:color="auto" w:fill="FFFFFF"/>
                              </w:rPr>
                              <w:t>. Stuur de volledig en correct ingevulde fiche naar </w:t>
                            </w:r>
                            <w:hyperlink r:id="rId16" w:history="1">
                              <w:r>
                                <w:rPr>
                                  <w:rStyle w:val="Hyperlink"/>
                                  <w:rFonts w:ascii="Raleway" w:hAnsi="Raleway"/>
                                  <w:color w:val="02AACE"/>
                                  <w:sz w:val="21"/>
                                  <w:szCs w:val="21"/>
                                  <w:bdr w:val="none" w:sz="0" w:space="0" w:color="auto" w:frame="1"/>
                                  <w:shd w:val="clear" w:color="auto" w:fill="FFFFFF"/>
                                </w:rPr>
                                <w:t>info@dekleppe.be</w:t>
                              </w:r>
                            </w:hyperlink>
                            <w:r>
                              <w:rPr>
                                <w:rFonts w:ascii="Raleway" w:hAnsi="Raleway"/>
                                <w:color w:val="676767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 zeker  1 </w:t>
                            </w:r>
                          </w:p>
                          <w:p w14:paraId="6AE51822" w14:textId="69B7D0B2" w:rsidR="00F54027" w:rsidRDefault="00F54027" w:rsidP="00F54027">
                            <w:pPr>
                              <w:rPr>
                                <w:rFonts w:ascii="Raleway" w:hAnsi="Raleway"/>
                                <w:color w:val="67676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676767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maand vooraf. </w:t>
                            </w:r>
                          </w:p>
                          <w:p w14:paraId="71DBBDE5" w14:textId="77777777" w:rsidR="00F54027" w:rsidRDefault="00F54027" w:rsidP="00F54027">
                            <w:pPr>
                              <w:rPr>
                                <w:rFonts w:ascii="Raleway" w:hAnsi="Raleway"/>
                                <w:color w:val="67676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676767"/>
                                <w:sz w:val="21"/>
                                <w:szCs w:val="21"/>
                                <w:shd w:val="clear" w:color="auto" w:fill="FFFFFF"/>
                              </w:rPr>
                              <w:t>Zo hebben wij voldoende tijd om alles te kunnen organiseren met het zorgnetwerk.</w:t>
                            </w:r>
                          </w:p>
                          <w:p w14:paraId="42E72D58" w14:textId="19EB9AE0" w:rsidR="00F54027" w:rsidRDefault="00F540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4B59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5.2pt;margin-top:63.2pt;width:441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">
                <v:textbox>
                  <w:txbxContent>
                    <w:p w14:paraId="7A73A540" w14:textId="77777777" w:rsidR="00F54027" w:rsidRPr="00EE1D75" w:rsidRDefault="00F54027" w:rsidP="00F54027">
                      <w:pPr>
                        <w:jc w:val="both"/>
                        <w:rPr>
                          <w:rFonts w:ascii="Raleway" w:hAnsi="Raleway"/>
                          <w:bCs/>
                        </w:rPr>
                      </w:pPr>
                      <w:r w:rsidRPr="00EE1D75">
                        <w:rPr>
                          <w:rFonts w:ascii="Raleway" w:hAnsi="Raleway"/>
                          <w:bCs/>
                        </w:rPr>
                        <w:t xml:space="preserve">De Kleppe heeft een goed uitgebouwd netwerk van zorgverleners in de buurt, zoals verpleging, dokters, kinesisten en persoonlijk assistenten. </w:t>
                      </w:r>
                    </w:p>
                    <w:p w14:paraId="4197780B" w14:textId="77777777" w:rsidR="00F54027" w:rsidRDefault="00F54027" w:rsidP="00F54027">
                      <w:pPr>
                        <w:rPr>
                          <w:rFonts w:ascii="Raleway" w:hAnsi="Raleway"/>
                          <w:color w:val="676767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Raleway" w:hAnsi="Raleway"/>
                          <w:color w:val="676767"/>
                          <w:sz w:val="21"/>
                          <w:szCs w:val="21"/>
                          <w:shd w:val="clear" w:color="auto" w:fill="FFFFFF"/>
                        </w:rPr>
                        <w:t>Is er een zorgvraag tijdens uw verblijf ? Het gespecialiseerde zorgteam van De Kleppe, neemt graag de coördinatie op zich.</w:t>
                      </w:r>
                    </w:p>
                    <w:p w14:paraId="4BCE202B" w14:textId="77777777" w:rsidR="00486B26" w:rsidRDefault="00F54027" w:rsidP="00F54027">
                      <w:pPr>
                        <w:rPr>
                          <w:rFonts w:ascii="Raleway" w:hAnsi="Raleway"/>
                          <w:color w:val="676767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Raleway" w:hAnsi="Raleway"/>
                          <w:color w:val="676767"/>
                          <w:sz w:val="21"/>
                          <w:szCs w:val="21"/>
                          <w:shd w:val="clear" w:color="auto" w:fill="FFFFFF"/>
                        </w:rPr>
                        <w:t>Zo kan je al je vragen met slechts één contactpersoon bespreken. Vul hiervoor onze </w:t>
                      </w:r>
                      <w:r>
                        <w:rPr>
                          <w:rStyle w:val="Zwaar"/>
                          <w:rFonts w:ascii="Raleway" w:hAnsi="Raleway"/>
                          <w:sz w:val="21"/>
                          <w:szCs w:val="21"/>
                          <w:bdr w:val="none" w:sz="0" w:space="0" w:color="auto" w:frame="1"/>
                          <w:shd w:val="clear" w:color="auto" w:fill="FFFFFF"/>
                        </w:rPr>
                        <w:t>fiche Aanvraag zorgnetwerk</w:t>
                      </w:r>
                      <w:r>
                        <w:rPr>
                          <w:rFonts w:ascii="Raleway" w:hAnsi="Raleway"/>
                          <w:color w:val="676767"/>
                          <w:sz w:val="21"/>
                          <w:szCs w:val="21"/>
                          <w:shd w:val="clear" w:color="auto" w:fill="FFFFFF"/>
                        </w:rPr>
                        <w:t> in: </w:t>
                      </w:r>
                      <w:hyperlink r:id="rId17" w:tgtFrame="_blank" w:history="1">
                        <w:r>
                          <w:rPr>
                            <w:rStyle w:val="Hyperlink"/>
                            <w:rFonts w:ascii="Raleway" w:hAnsi="Raleway"/>
                            <w:color w:val="02AACE"/>
                            <w:sz w:val="21"/>
                            <w:szCs w:val="21"/>
                            <w:bdr w:val="none" w:sz="0" w:space="0" w:color="auto" w:frame="1"/>
                            <w:shd w:val="clear" w:color="auto" w:fill="FFFFFF"/>
                          </w:rPr>
                          <w:t>download de fiche in PDF-formaat</w:t>
                        </w:r>
                      </w:hyperlink>
                      <w:r>
                        <w:rPr>
                          <w:rFonts w:ascii="Raleway" w:hAnsi="Raleway"/>
                          <w:color w:val="676767"/>
                          <w:sz w:val="21"/>
                          <w:szCs w:val="21"/>
                          <w:shd w:val="clear" w:color="auto" w:fill="FFFFFF"/>
                        </w:rPr>
                        <w:t> of </w:t>
                      </w:r>
                      <w:hyperlink r:id="rId18" w:history="1">
                        <w:r>
                          <w:rPr>
                            <w:rStyle w:val="Hyperlink"/>
                            <w:rFonts w:ascii="Raleway" w:hAnsi="Raleway"/>
                            <w:color w:val="02AACE"/>
                            <w:sz w:val="21"/>
                            <w:szCs w:val="21"/>
                            <w:bdr w:val="none" w:sz="0" w:space="0" w:color="auto" w:frame="1"/>
                            <w:shd w:val="clear" w:color="auto" w:fill="FFFFFF"/>
                          </w:rPr>
                          <w:t>in WORD-formaat</w:t>
                        </w:r>
                      </w:hyperlink>
                      <w:r>
                        <w:rPr>
                          <w:rFonts w:ascii="Raleway" w:hAnsi="Raleway"/>
                          <w:color w:val="676767"/>
                          <w:sz w:val="21"/>
                          <w:szCs w:val="21"/>
                          <w:shd w:val="clear" w:color="auto" w:fill="FFFFFF"/>
                        </w:rPr>
                        <w:t>. Stuur de volledig en correct ingevulde fiche naar </w:t>
                      </w:r>
                      <w:hyperlink r:id="rId19" w:history="1">
                        <w:r>
                          <w:rPr>
                            <w:rStyle w:val="Hyperlink"/>
                            <w:rFonts w:ascii="Raleway" w:hAnsi="Raleway"/>
                            <w:color w:val="02AACE"/>
                            <w:sz w:val="21"/>
                            <w:szCs w:val="21"/>
                            <w:bdr w:val="none" w:sz="0" w:space="0" w:color="auto" w:frame="1"/>
                            <w:shd w:val="clear" w:color="auto" w:fill="FFFFFF"/>
                          </w:rPr>
                          <w:t>info@dekleppe.be</w:t>
                        </w:r>
                      </w:hyperlink>
                      <w:r>
                        <w:rPr>
                          <w:rFonts w:ascii="Raleway" w:hAnsi="Raleway"/>
                          <w:color w:val="676767"/>
                          <w:sz w:val="21"/>
                          <w:szCs w:val="21"/>
                          <w:shd w:val="clear" w:color="auto" w:fill="FFFFFF"/>
                        </w:rPr>
                        <w:t xml:space="preserve"> zeker  1 </w:t>
                      </w:r>
                    </w:p>
                    <w:p w14:paraId="6AE51822" w14:textId="69B7D0B2" w:rsidR="00F54027" w:rsidRDefault="00F54027" w:rsidP="00F54027">
                      <w:pPr>
                        <w:rPr>
                          <w:rFonts w:ascii="Raleway" w:hAnsi="Raleway"/>
                          <w:color w:val="676767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Raleway" w:hAnsi="Raleway"/>
                          <w:color w:val="676767"/>
                          <w:sz w:val="21"/>
                          <w:szCs w:val="21"/>
                          <w:shd w:val="clear" w:color="auto" w:fill="FFFFFF"/>
                        </w:rPr>
                        <w:t xml:space="preserve">maand vooraf. </w:t>
                      </w:r>
                    </w:p>
                    <w:p w14:paraId="71DBBDE5" w14:textId="77777777" w:rsidR="00F54027" w:rsidRDefault="00F54027" w:rsidP="00F54027">
                      <w:pPr>
                        <w:rPr>
                          <w:rFonts w:ascii="Raleway" w:hAnsi="Raleway"/>
                          <w:color w:val="676767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Raleway" w:hAnsi="Raleway"/>
                          <w:color w:val="676767"/>
                          <w:sz w:val="21"/>
                          <w:szCs w:val="21"/>
                          <w:shd w:val="clear" w:color="auto" w:fill="FFFFFF"/>
                        </w:rPr>
                        <w:t>Zo hebben wij voldoende tijd om alles te kunnen organiseren met het zorgnetwerk.</w:t>
                      </w:r>
                    </w:p>
                    <w:p w14:paraId="42E72D58" w14:textId="19EB9AE0" w:rsidR="00F54027" w:rsidRDefault="00F54027"/>
                  </w:txbxContent>
                </v:textbox>
                <w10:wrap type="square"/>
              </v:shape>
            </w:pict>
          </mc:Fallback>
        </mc:AlternateContent>
      </w:r>
      <w:r w:rsidR="00C04AE0" w:rsidRPr="00057838">
        <w:rPr>
          <w:rFonts w:ascii="Raleway" w:hAnsi="Raleway" w:cs="Arial"/>
          <w:color w:val="2F2B20" w:themeColor="text1"/>
          <w:szCs w:val="21"/>
        </w:rPr>
        <w:t>Indien er nog zorghulpmiddelen op deze lijst ontbreken dan kan je dit aangeven onder de rubriek 'andere</w:t>
      </w:r>
      <w:r w:rsidR="0022385E" w:rsidRPr="00057838">
        <w:rPr>
          <w:rFonts w:ascii="Raleway" w:hAnsi="Raleway" w:cs="Arial"/>
          <w:color w:val="2F2B20" w:themeColor="text1"/>
          <w:szCs w:val="21"/>
        </w:rPr>
        <w:t xml:space="preserve"> noden</w:t>
      </w:r>
      <w:r w:rsidR="00C04AE0" w:rsidRPr="00057838">
        <w:rPr>
          <w:rFonts w:ascii="Raleway" w:hAnsi="Raleway" w:cs="Arial"/>
          <w:color w:val="2F2B20" w:themeColor="text1"/>
          <w:szCs w:val="21"/>
        </w:rPr>
        <w:t xml:space="preserve">'. Wij zullen dan bekijken of wij hier kunnen aan voldoen via externe diensten. Deze kost wordt niet opgenomen door De Kleppe. </w:t>
      </w:r>
    </w:p>
    <w:p w14:paraId="4E8BF687" w14:textId="2C7B26A8" w:rsidR="00F54027" w:rsidRDefault="00F54027" w:rsidP="00BD53CC">
      <w:pPr>
        <w:jc w:val="both"/>
        <w:rPr>
          <w:rFonts w:ascii="Raleway" w:hAnsi="Raleway" w:cs="Arial"/>
          <w:color w:val="2F2B20" w:themeColor="text1"/>
          <w:szCs w:val="21"/>
        </w:rPr>
      </w:pPr>
    </w:p>
    <w:p w14:paraId="0B86CE48" w14:textId="2BAF0A1D" w:rsidR="00F54027" w:rsidRDefault="00F54027" w:rsidP="00BD53CC">
      <w:pPr>
        <w:jc w:val="both"/>
        <w:rPr>
          <w:rFonts w:ascii="Raleway" w:hAnsi="Raleway" w:cs="Arial"/>
          <w:color w:val="2F2B20" w:themeColor="text1"/>
          <w:szCs w:val="21"/>
        </w:rPr>
      </w:pPr>
    </w:p>
    <w:p w14:paraId="3A8AAE89" w14:textId="6E3A1B48" w:rsidR="00E077B9" w:rsidRPr="00057838" w:rsidRDefault="00F54027" w:rsidP="00BD53CC">
      <w:pPr>
        <w:jc w:val="both"/>
        <w:rPr>
          <w:rFonts w:ascii="Raleway" w:hAnsi="Raleway" w:cs="Arial"/>
          <w:color w:val="2F2B20" w:themeColor="text1"/>
          <w:szCs w:val="21"/>
        </w:rPr>
      </w:pPr>
      <w:r>
        <w:rPr>
          <w:rFonts w:ascii="Raleway" w:hAnsi="Raleway" w:cs="Arial"/>
          <w:color w:val="2F2B20" w:themeColor="text1"/>
          <w:szCs w:val="21"/>
        </w:rPr>
        <w:t>G</w:t>
      </w:r>
      <w:r w:rsidR="002B2053" w:rsidRPr="00057838">
        <w:rPr>
          <w:rFonts w:ascii="Raleway" w:hAnsi="Raleway" w:cs="Arial"/>
          <w:color w:val="2F2B20" w:themeColor="text1"/>
          <w:szCs w:val="21"/>
        </w:rPr>
        <w:t>elieve</w:t>
      </w:r>
      <w:r>
        <w:rPr>
          <w:rFonts w:ascii="Raleway" w:hAnsi="Raleway" w:cs="Arial"/>
          <w:color w:val="2F2B20" w:themeColor="text1"/>
          <w:szCs w:val="21"/>
        </w:rPr>
        <w:t xml:space="preserve"> </w:t>
      </w:r>
      <w:r w:rsidRPr="00F54027">
        <w:rPr>
          <w:rFonts w:ascii="Raleway" w:hAnsi="Raleway" w:cs="Arial"/>
          <w:color w:val="2F2B20" w:themeColor="text1"/>
          <w:szCs w:val="21"/>
          <w:u w:val="single"/>
        </w:rPr>
        <w:t xml:space="preserve">de </w:t>
      </w:r>
      <w:r w:rsidR="00E077B9" w:rsidRPr="00F54027">
        <w:rPr>
          <w:rFonts w:ascii="Raleway" w:hAnsi="Raleway" w:cs="Arial"/>
          <w:color w:val="2F2B20" w:themeColor="text1"/>
          <w:szCs w:val="21"/>
          <w:u w:val="single"/>
        </w:rPr>
        <w:t>lijst</w:t>
      </w:r>
      <w:r w:rsidRPr="00F54027">
        <w:rPr>
          <w:rFonts w:ascii="Raleway" w:hAnsi="Raleway" w:cs="Arial"/>
          <w:color w:val="2F2B20" w:themeColor="text1"/>
          <w:szCs w:val="21"/>
          <w:u w:val="single"/>
        </w:rPr>
        <w:t xml:space="preserve"> met zorghulpmiddelen</w:t>
      </w:r>
      <w:r>
        <w:rPr>
          <w:rFonts w:ascii="Raleway" w:hAnsi="Raleway" w:cs="Arial"/>
          <w:color w:val="2F2B20" w:themeColor="text1"/>
          <w:szCs w:val="21"/>
        </w:rPr>
        <w:t xml:space="preserve"> </w:t>
      </w:r>
      <w:r w:rsidR="00E077B9" w:rsidRPr="00057838">
        <w:rPr>
          <w:rFonts w:ascii="Raleway" w:hAnsi="Raleway" w:cs="Arial"/>
          <w:color w:val="2F2B20" w:themeColor="text1"/>
          <w:szCs w:val="21"/>
        </w:rPr>
        <w:t xml:space="preserve"> na invullen zo snel mogelijk terug te bezorgen, </w:t>
      </w:r>
      <w:r w:rsidR="00E077B9" w:rsidRPr="00057838">
        <w:rPr>
          <w:rFonts w:ascii="Raleway" w:hAnsi="Raleway" w:cs="Arial"/>
          <w:color w:val="2F2B20" w:themeColor="text1"/>
          <w:szCs w:val="21"/>
          <w:u w:val="single"/>
        </w:rPr>
        <w:t xml:space="preserve">ten laatste </w:t>
      </w:r>
      <w:r w:rsidR="004615E2">
        <w:rPr>
          <w:rFonts w:ascii="Raleway" w:hAnsi="Raleway" w:cs="Arial"/>
          <w:color w:val="2F2B20" w:themeColor="text1"/>
          <w:szCs w:val="21"/>
          <w:u w:val="single"/>
        </w:rPr>
        <w:t xml:space="preserve">vier </w:t>
      </w:r>
      <w:r w:rsidR="00E077B9" w:rsidRPr="00057838">
        <w:rPr>
          <w:rFonts w:ascii="Raleway" w:hAnsi="Raleway" w:cs="Arial"/>
          <w:color w:val="2F2B20" w:themeColor="text1"/>
          <w:szCs w:val="21"/>
          <w:u w:val="single"/>
        </w:rPr>
        <w:t>weken voor uw verblijf</w:t>
      </w:r>
      <w:r w:rsidR="00E077B9" w:rsidRPr="00057838">
        <w:rPr>
          <w:rFonts w:ascii="Raleway" w:hAnsi="Raleway" w:cs="Arial"/>
          <w:color w:val="2F2B20" w:themeColor="text1"/>
          <w:szCs w:val="21"/>
        </w:rPr>
        <w:t xml:space="preserve">, zodat wij tijdig het nodige voor u kunnen klaar zetten. Dit kan </w:t>
      </w:r>
      <w:r w:rsidR="00801F76">
        <w:rPr>
          <w:rFonts w:ascii="Raleway" w:hAnsi="Raleway" w:cs="Arial"/>
          <w:color w:val="2F2B20" w:themeColor="text1"/>
          <w:szCs w:val="21"/>
        </w:rPr>
        <w:t>je</w:t>
      </w:r>
      <w:r w:rsidR="00E077B9" w:rsidRPr="00057838">
        <w:rPr>
          <w:rFonts w:ascii="Raleway" w:hAnsi="Raleway" w:cs="Arial"/>
          <w:color w:val="2F2B20" w:themeColor="text1"/>
          <w:szCs w:val="21"/>
        </w:rPr>
        <w:t xml:space="preserve"> doen door de ingevulde lijst in te scannen en door te mailen naar </w:t>
      </w:r>
      <w:hyperlink r:id="rId20" w:history="1">
        <w:r w:rsidR="00E077B9" w:rsidRPr="00057838">
          <w:rPr>
            <w:rStyle w:val="Hyperlink"/>
            <w:rFonts w:ascii="Raleway" w:hAnsi="Raleway" w:cs="Arial"/>
            <w:color w:val="2F2B20" w:themeColor="text1"/>
            <w:szCs w:val="21"/>
          </w:rPr>
          <w:t>info@dekleppe.be</w:t>
        </w:r>
      </w:hyperlink>
      <w:r w:rsidR="00E077B9" w:rsidRPr="00057838">
        <w:rPr>
          <w:rFonts w:ascii="Raleway" w:hAnsi="Raleway" w:cs="Arial"/>
          <w:color w:val="2F2B20" w:themeColor="text1"/>
          <w:szCs w:val="21"/>
        </w:rPr>
        <w:t xml:space="preserve"> of door de ingevulde, afgedrukte lijst </w:t>
      </w:r>
      <w:r w:rsidR="00576FB8" w:rsidRPr="00057838">
        <w:rPr>
          <w:rFonts w:ascii="Raleway" w:hAnsi="Raleway" w:cs="Arial"/>
          <w:color w:val="2F2B20" w:themeColor="text1"/>
          <w:szCs w:val="21"/>
        </w:rPr>
        <w:t xml:space="preserve">op te sturen naar Vakantiehuis </w:t>
      </w:r>
      <w:r w:rsidR="00E077B9" w:rsidRPr="00057838">
        <w:rPr>
          <w:rFonts w:ascii="Raleway" w:hAnsi="Raleway" w:cs="Arial"/>
          <w:color w:val="2F2B20" w:themeColor="text1"/>
          <w:szCs w:val="21"/>
        </w:rPr>
        <w:t xml:space="preserve">De Kleppe – </w:t>
      </w:r>
      <w:proofErr w:type="spellStart"/>
      <w:r w:rsidR="00E077B9" w:rsidRPr="00057838">
        <w:rPr>
          <w:rFonts w:ascii="Raleway" w:hAnsi="Raleway" w:cs="Arial"/>
          <w:color w:val="2F2B20" w:themeColor="text1"/>
          <w:szCs w:val="21"/>
        </w:rPr>
        <w:t>Everbeekplaats</w:t>
      </w:r>
      <w:proofErr w:type="spellEnd"/>
      <w:r w:rsidR="00E077B9" w:rsidRPr="00057838">
        <w:rPr>
          <w:rFonts w:ascii="Raleway" w:hAnsi="Raleway" w:cs="Arial"/>
          <w:color w:val="2F2B20" w:themeColor="text1"/>
          <w:szCs w:val="21"/>
        </w:rPr>
        <w:t xml:space="preserve"> 4 – 9660 </w:t>
      </w:r>
      <w:proofErr w:type="spellStart"/>
      <w:r w:rsidR="00E077B9" w:rsidRPr="00057838">
        <w:rPr>
          <w:rFonts w:ascii="Raleway" w:hAnsi="Raleway" w:cs="Arial"/>
          <w:color w:val="2F2B20" w:themeColor="text1"/>
          <w:szCs w:val="21"/>
        </w:rPr>
        <w:t>Everbeek</w:t>
      </w:r>
      <w:proofErr w:type="spellEnd"/>
      <w:r w:rsidR="00E077B9" w:rsidRPr="00057838">
        <w:rPr>
          <w:rFonts w:ascii="Raleway" w:hAnsi="Raleway" w:cs="Arial"/>
          <w:color w:val="2F2B20" w:themeColor="text1"/>
          <w:szCs w:val="21"/>
        </w:rPr>
        <w:t>-Beneden – Brakel.</w:t>
      </w:r>
    </w:p>
    <w:p w14:paraId="755689E5" w14:textId="77777777" w:rsidR="00BD53CC" w:rsidRPr="00E077B9" w:rsidRDefault="00BD53CC" w:rsidP="005A2FFF">
      <w:pPr>
        <w:jc w:val="both"/>
        <w:rPr>
          <w:rFonts w:ascii="Raleway" w:hAnsi="Raleway" w:cs="Arial"/>
          <w:szCs w:val="21"/>
        </w:rPr>
      </w:pPr>
    </w:p>
    <w:p w14:paraId="13F50503" w14:textId="77777777" w:rsidR="005A2FFF" w:rsidRDefault="005A2FFF" w:rsidP="005A2FFF">
      <w:pPr>
        <w:rPr>
          <w:rFonts w:ascii="Raleway" w:hAnsi="Raleway" w:cs="Arial"/>
          <w:szCs w:val="21"/>
        </w:rPr>
      </w:pPr>
    </w:p>
    <w:p w14:paraId="39CE1071" w14:textId="77777777" w:rsidR="005A2FFF" w:rsidRDefault="005A2FFF">
      <w:pPr>
        <w:spacing w:after="200" w:line="276" w:lineRule="auto"/>
        <w:rPr>
          <w:rFonts w:ascii="Raleway" w:hAnsi="Raleway" w:cs="Arial"/>
          <w:szCs w:val="21"/>
        </w:rPr>
      </w:pPr>
      <w:r>
        <w:rPr>
          <w:rFonts w:ascii="Raleway" w:hAnsi="Raleway" w:cs="Arial"/>
          <w:szCs w:val="21"/>
        </w:rPr>
        <w:br w:type="page"/>
      </w:r>
    </w:p>
    <w:p w14:paraId="00175CC1" w14:textId="77777777" w:rsidR="005A2FFF" w:rsidRPr="00BD53CC" w:rsidRDefault="005A2FFF" w:rsidP="005A2FFF">
      <w:pPr>
        <w:pStyle w:val="Koptekst"/>
        <w:tabs>
          <w:tab w:val="right" w:pos="8820"/>
        </w:tabs>
        <w:jc w:val="center"/>
        <w:rPr>
          <w:rFonts w:ascii="Arial" w:eastAsiaTheme="majorEastAsia" w:hAnsi="Arial" w:cs="Arial"/>
          <w:b/>
          <w:color w:val="70B62C"/>
          <w:sz w:val="32"/>
          <w:szCs w:val="32"/>
        </w:rPr>
      </w:pPr>
      <w:r>
        <w:rPr>
          <w:rFonts w:ascii="Arial" w:eastAsiaTheme="majorEastAsia" w:hAnsi="Arial" w:cs="Arial"/>
          <w:b/>
          <w:color w:val="70B62C"/>
          <w:sz w:val="32"/>
          <w:szCs w:val="32"/>
        </w:rPr>
        <w:lastRenderedPageBreak/>
        <w:t>Aanvraag z</w:t>
      </w:r>
      <w:r w:rsidRPr="00BD53CC">
        <w:rPr>
          <w:rFonts w:ascii="Arial" w:eastAsiaTheme="majorEastAsia" w:hAnsi="Arial" w:cs="Arial"/>
          <w:b/>
          <w:color w:val="70B62C"/>
          <w:sz w:val="32"/>
          <w:szCs w:val="32"/>
        </w:rPr>
        <w:t>orghulpmiddelen</w:t>
      </w:r>
    </w:p>
    <w:p w14:paraId="1B4E1196" w14:textId="77777777" w:rsidR="005A2FFF" w:rsidRDefault="005A2FFF" w:rsidP="005A2FFF">
      <w:pPr>
        <w:spacing w:after="200" w:line="276" w:lineRule="auto"/>
        <w:rPr>
          <w:rFonts w:ascii="Raleway" w:hAnsi="Raleway" w:cs="Arial"/>
          <w:szCs w:val="21"/>
        </w:rPr>
      </w:pPr>
    </w:p>
    <w:p w14:paraId="1D05672F" w14:textId="77777777" w:rsidR="00B308D6" w:rsidRPr="00E077B9" w:rsidRDefault="00B308D6" w:rsidP="005A2FFF">
      <w:pPr>
        <w:tabs>
          <w:tab w:val="left" w:pos="2640"/>
        </w:tabs>
        <w:spacing w:after="200" w:line="276" w:lineRule="auto"/>
        <w:rPr>
          <w:rFonts w:ascii="Raleway" w:hAnsi="Raleway" w:cs="Arial"/>
          <w:szCs w:val="21"/>
        </w:rPr>
      </w:pPr>
      <w:r w:rsidRPr="00E077B9">
        <w:rPr>
          <w:rFonts w:ascii="Raleway" w:hAnsi="Raleway" w:cs="Arial"/>
          <w:szCs w:val="21"/>
        </w:rPr>
        <w:t>Naam vereniging/groep/familie: …………………………………………………………………………………………………………………………………………</w:t>
      </w:r>
    </w:p>
    <w:p w14:paraId="03F22724" w14:textId="77777777" w:rsidR="003D31BD" w:rsidRDefault="00B308D6" w:rsidP="007B648C">
      <w:pPr>
        <w:rPr>
          <w:rFonts w:ascii="Raleway" w:hAnsi="Raleway" w:cs="Arial"/>
          <w:b/>
          <w:szCs w:val="21"/>
          <w:u w:val="single"/>
        </w:rPr>
      </w:pPr>
      <w:r w:rsidRPr="00E077B9">
        <w:rPr>
          <w:rFonts w:ascii="Raleway" w:hAnsi="Raleway" w:cs="Arial"/>
          <w:szCs w:val="21"/>
        </w:rPr>
        <w:t>Verblijfsdatum: …/…/20…</w:t>
      </w:r>
      <w:r w:rsidR="009E53A0" w:rsidRPr="00E077B9">
        <w:rPr>
          <w:rFonts w:ascii="Raleway" w:hAnsi="Raleway" w:cs="Arial"/>
          <w:szCs w:val="21"/>
        </w:rPr>
        <w:t xml:space="preserve"> - …/…/20…</w:t>
      </w:r>
      <w:r w:rsidR="00E16008" w:rsidRPr="00E077B9">
        <w:rPr>
          <w:rFonts w:ascii="Raleway" w:hAnsi="Raleway" w:cs="Arial"/>
          <w:szCs w:val="21"/>
        </w:rPr>
        <w:br/>
      </w:r>
    </w:p>
    <w:p w14:paraId="031AA63D" w14:textId="51AA0E44" w:rsidR="007B648C" w:rsidRPr="00E077B9" w:rsidRDefault="00E077B9" w:rsidP="007B648C">
      <w:pPr>
        <w:rPr>
          <w:rFonts w:ascii="Raleway" w:hAnsi="Raleway" w:cs="Arial"/>
          <w:szCs w:val="21"/>
        </w:rPr>
      </w:pPr>
      <w:r>
        <w:rPr>
          <w:rFonts w:ascii="Raleway" w:hAnsi="Raleway" w:cs="Arial"/>
          <w:b/>
          <w:szCs w:val="21"/>
          <w:u w:val="single"/>
        </w:rPr>
        <w:t>S</w:t>
      </w:r>
      <w:r w:rsidR="007B648C" w:rsidRPr="00E077B9">
        <w:rPr>
          <w:rFonts w:ascii="Raleway" w:hAnsi="Raleway" w:cs="Arial"/>
          <w:b/>
          <w:szCs w:val="21"/>
          <w:u w:val="single"/>
        </w:rPr>
        <w:t>tandaard aanwezig</w:t>
      </w:r>
      <w:r w:rsidR="007B648C" w:rsidRPr="00E077B9">
        <w:rPr>
          <w:rFonts w:ascii="Raleway" w:hAnsi="Raleway" w:cs="Arial"/>
          <w:szCs w:val="21"/>
        </w:rPr>
        <w:t>:</w:t>
      </w:r>
    </w:p>
    <w:p w14:paraId="30681BBF" w14:textId="77777777" w:rsidR="00E077B9" w:rsidRPr="00E077B9" w:rsidRDefault="007B648C" w:rsidP="00E077B9">
      <w:pPr>
        <w:pStyle w:val="Lijstalinea"/>
        <w:numPr>
          <w:ilvl w:val="0"/>
          <w:numId w:val="26"/>
        </w:numPr>
        <w:rPr>
          <w:rFonts w:ascii="Raleway" w:hAnsi="Raleway" w:cs="Arial"/>
          <w:color w:val="2F2B20" w:themeColor="text1"/>
          <w:szCs w:val="21"/>
        </w:rPr>
      </w:pPr>
      <w:r w:rsidRPr="00E077B9">
        <w:rPr>
          <w:rFonts w:ascii="Raleway" w:hAnsi="Raleway" w:cs="Arial"/>
          <w:color w:val="2F2B20" w:themeColor="text1"/>
          <w:szCs w:val="21"/>
        </w:rPr>
        <w:t>Grote b</w:t>
      </w:r>
      <w:r w:rsidR="00E077B9" w:rsidRPr="00E077B9">
        <w:rPr>
          <w:rFonts w:ascii="Raleway" w:hAnsi="Raleway" w:cs="Arial"/>
          <w:color w:val="2F2B20" w:themeColor="text1"/>
          <w:szCs w:val="21"/>
        </w:rPr>
        <w:t>eddenlift centraal in het gebouw</w:t>
      </w:r>
    </w:p>
    <w:p w14:paraId="24FD40F6" w14:textId="77777777" w:rsidR="00E077B9" w:rsidRPr="00E077B9" w:rsidRDefault="00E077B9" w:rsidP="00E077B9">
      <w:pPr>
        <w:pStyle w:val="Lijstalinea"/>
        <w:numPr>
          <w:ilvl w:val="0"/>
          <w:numId w:val="26"/>
        </w:numPr>
        <w:rPr>
          <w:rFonts w:ascii="Raleway" w:hAnsi="Raleway" w:cs="Arial"/>
          <w:color w:val="2F2B20" w:themeColor="text1"/>
          <w:szCs w:val="21"/>
        </w:rPr>
      </w:pPr>
      <w:r w:rsidRPr="00E077B9">
        <w:rPr>
          <w:rFonts w:ascii="Raleway" w:hAnsi="Raleway" w:cs="Arial"/>
          <w:color w:val="2F2B20" w:themeColor="text1"/>
          <w:szCs w:val="21"/>
        </w:rPr>
        <w:t>Douchezitjes</w:t>
      </w:r>
    </w:p>
    <w:p w14:paraId="3422D0EE" w14:textId="77777777" w:rsidR="00BA67EE" w:rsidRDefault="009E53A0" w:rsidP="00E077B9">
      <w:pPr>
        <w:pStyle w:val="Lijstalinea"/>
        <w:numPr>
          <w:ilvl w:val="0"/>
          <w:numId w:val="26"/>
        </w:numPr>
        <w:rPr>
          <w:rFonts w:ascii="Raleway" w:hAnsi="Raleway" w:cs="Arial"/>
          <w:color w:val="2F2B20" w:themeColor="text1"/>
          <w:szCs w:val="21"/>
        </w:rPr>
      </w:pPr>
      <w:r w:rsidRPr="00D715B0">
        <w:rPr>
          <w:rFonts w:ascii="Raleway" w:hAnsi="Raleway" w:cs="Arial"/>
          <w:b/>
          <w:bCs/>
          <w:color w:val="2F2B20" w:themeColor="text1"/>
          <w:szCs w:val="21"/>
        </w:rPr>
        <w:t>1</w:t>
      </w:r>
      <w:r w:rsidR="00266AE5" w:rsidRPr="00D715B0">
        <w:rPr>
          <w:rFonts w:ascii="Raleway" w:hAnsi="Raleway" w:cs="Arial"/>
          <w:b/>
          <w:bCs/>
          <w:color w:val="2F2B20" w:themeColor="text1"/>
          <w:szCs w:val="21"/>
        </w:rPr>
        <w:t>8</w:t>
      </w:r>
      <w:r w:rsidR="007B648C" w:rsidRPr="00D715B0">
        <w:rPr>
          <w:rFonts w:ascii="Raleway" w:hAnsi="Raleway" w:cs="Arial"/>
          <w:b/>
          <w:bCs/>
          <w:color w:val="2F2B20" w:themeColor="text1"/>
          <w:szCs w:val="21"/>
        </w:rPr>
        <w:t xml:space="preserve"> </w:t>
      </w:r>
      <w:r w:rsidR="007B648C" w:rsidRPr="00E077B9">
        <w:rPr>
          <w:rFonts w:ascii="Raleway" w:hAnsi="Raleway" w:cs="Arial"/>
          <w:color w:val="2F2B20" w:themeColor="text1"/>
          <w:szCs w:val="21"/>
        </w:rPr>
        <w:t>hoog-laagbedden</w:t>
      </w:r>
      <w:r w:rsidR="00266AE5">
        <w:rPr>
          <w:rFonts w:ascii="Raleway" w:hAnsi="Raleway" w:cs="Arial"/>
          <w:color w:val="2F2B20" w:themeColor="text1"/>
          <w:szCs w:val="21"/>
        </w:rPr>
        <w:t xml:space="preserve"> : </w:t>
      </w:r>
      <w:r w:rsidR="007B648C" w:rsidRPr="00E077B9">
        <w:rPr>
          <w:rFonts w:ascii="Raleway" w:hAnsi="Raleway" w:cs="Arial"/>
          <w:color w:val="2F2B20" w:themeColor="text1"/>
          <w:szCs w:val="21"/>
        </w:rPr>
        <w:t xml:space="preserve"> </w:t>
      </w:r>
    </w:p>
    <w:p w14:paraId="22B1EE4B" w14:textId="3EE25B2A" w:rsidR="00E077B9" w:rsidRDefault="00BA67EE" w:rsidP="00BA67EE">
      <w:pPr>
        <w:pStyle w:val="Lijstalinea"/>
        <w:ind w:firstLine="0"/>
        <w:rPr>
          <w:rFonts w:ascii="Raleway" w:hAnsi="Raleway" w:cs="Arial"/>
          <w:color w:val="2F2B20" w:themeColor="text1"/>
          <w:szCs w:val="21"/>
        </w:rPr>
      </w:pPr>
      <w:r w:rsidRPr="00D715B0">
        <w:rPr>
          <w:rFonts w:ascii="Raleway" w:hAnsi="Raleway" w:cs="Arial"/>
          <w:b/>
          <w:bCs/>
          <w:color w:val="2F2B20" w:themeColor="text1"/>
          <w:szCs w:val="21"/>
        </w:rPr>
        <w:t>9 i</w:t>
      </w:r>
      <w:r>
        <w:rPr>
          <w:rFonts w:ascii="Raleway" w:hAnsi="Raleway" w:cs="Arial"/>
          <w:color w:val="2F2B20" w:themeColor="text1"/>
          <w:szCs w:val="21"/>
        </w:rPr>
        <w:t>n</w:t>
      </w:r>
      <w:r w:rsidR="002F1A58">
        <w:rPr>
          <w:rFonts w:ascii="Raleway" w:hAnsi="Raleway" w:cs="Arial"/>
          <w:color w:val="2F2B20" w:themeColor="text1"/>
          <w:szCs w:val="21"/>
        </w:rPr>
        <w:t xml:space="preserve"> </w:t>
      </w:r>
      <w:r w:rsidR="007B648C" w:rsidRPr="00E077B9">
        <w:rPr>
          <w:rFonts w:ascii="Raleway" w:hAnsi="Raleway" w:cs="Arial"/>
          <w:color w:val="2F2B20" w:themeColor="text1"/>
          <w:szCs w:val="21"/>
        </w:rPr>
        <w:t>Grote Kleppe</w:t>
      </w:r>
      <w:r>
        <w:rPr>
          <w:rFonts w:ascii="Raleway" w:hAnsi="Raleway" w:cs="Arial"/>
          <w:color w:val="2F2B20" w:themeColor="text1"/>
          <w:szCs w:val="21"/>
        </w:rPr>
        <w:t xml:space="preserve"> waarvan </w:t>
      </w:r>
      <w:r w:rsidR="00764DD5">
        <w:rPr>
          <w:rFonts w:ascii="Raleway" w:hAnsi="Raleway" w:cs="Arial"/>
          <w:color w:val="2F2B20" w:themeColor="text1"/>
          <w:szCs w:val="21"/>
        </w:rPr>
        <w:t xml:space="preserve">1 </w:t>
      </w:r>
      <w:r w:rsidR="001A124A">
        <w:rPr>
          <w:rFonts w:ascii="Raleway" w:hAnsi="Raleway" w:cs="Arial"/>
          <w:color w:val="2F2B20" w:themeColor="text1"/>
          <w:szCs w:val="21"/>
        </w:rPr>
        <w:t>met schuine positie</w:t>
      </w:r>
      <w:r w:rsidR="003D31BD">
        <w:rPr>
          <w:rFonts w:ascii="Raleway" w:hAnsi="Raleway" w:cs="Arial"/>
          <w:color w:val="2F2B20" w:themeColor="text1"/>
          <w:szCs w:val="21"/>
        </w:rPr>
        <w:t xml:space="preserve"> ;</w:t>
      </w:r>
      <w:r w:rsidR="00311BA9">
        <w:rPr>
          <w:rFonts w:ascii="Raleway" w:hAnsi="Raleway" w:cs="Arial"/>
          <w:color w:val="2F2B20" w:themeColor="text1"/>
          <w:szCs w:val="21"/>
        </w:rPr>
        <w:t xml:space="preserve"> </w:t>
      </w:r>
      <w:r w:rsidRPr="00D715B0">
        <w:rPr>
          <w:rFonts w:ascii="Raleway" w:hAnsi="Raleway" w:cs="Arial"/>
          <w:b/>
          <w:bCs/>
          <w:color w:val="2F2B20" w:themeColor="text1"/>
          <w:szCs w:val="21"/>
        </w:rPr>
        <w:t>6</w:t>
      </w:r>
      <w:r w:rsidR="009E53A0" w:rsidRPr="00E077B9">
        <w:rPr>
          <w:rFonts w:ascii="Raleway" w:hAnsi="Raleway" w:cs="Arial"/>
          <w:color w:val="2F2B20" w:themeColor="text1"/>
          <w:szCs w:val="21"/>
        </w:rPr>
        <w:t xml:space="preserve"> </w:t>
      </w:r>
      <w:r w:rsidR="002F1A58">
        <w:rPr>
          <w:rFonts w:ascii="Raleway" w:hAnsi="Raleway" w:cs="Arial"/>
          <w:color w:val="2F2B20" w:themeColor="text1"/>
          <w:szCs w:val="21"/>
        </w:rPr>
        <w:t xml:space="preserve">in </w:t>
      </w:r>
      <w:r w:rsidR="009E53A0" w:rsidRPr="00E077B9">
        <w:rPr>
          <w:rFonts w:ascii="Raleway" w:hAnsi="Raleway" w:cs="Arial"/>
          <w:color w:val="2F2B20" w:themeColor="text1"/>
          <w:szCs w:val="21"/>
        </w:rPr>
        <w:t>Kleine Kleppe</w:t>
      </w:r>
      <w:r w:rsidR="001A124A">
        <w:rPr>
          <w:rFonts w:ascii="Raleway" w:hAnsi="Raleway" w:cs="Arial"/>
          <w:color w:val="2F2B20" w:themeColor="text1"/>
          <w:szCs w:val="21"/>
        </w:rPr>
        <w:t xml:space="preserve"> waarvan </w:t>
      </w:r>
      <w:r w:rsidR="00D715B0">
        <w:rPr>
          <w:rFonts w:ascii="Raleway" w:hAnsi="Raleway" w:cs="Arial"/>
          <w:color w:val="2F2B20" w:themeColor="text1"/>
          <w:szCs w:val="21"/>
        </w:rPr>
        <w:t>5 met schuine positie</w:t>
      </w:r>
      <w:r w:rsidR="00311BA9">
        <w:rPr>
          <w:rFonts w:ascii="Raleway" w:hAnsi="Raleway" w:cs="Arial"/>
          <w:color w:val="2F2B20" w:themeColor="text1"/>
          <w:szCs w:val="21"/>
        </w:rPr>
        <w:t xml:space="preserve">; </w:t>
      </w:r>
      <w:r w:rsidR="001A124A">
        <w:rPr>
          <w:rFonts w:ascii="Raleway" w:hAnsi="Raleway" w:cs="Arial"/>
          <w:color w:val="2F2B20" w:themeColor="text1"/>
          <w:szCs w:val="21"/>
        </w:rPr>
        <w:t xml:space="preserve"> </w:t>
      </w:r>
      <w:r w:rsidR="009E53A0" w:rsidRPr="00D715B0">
        <w:rPr>
          <w:rFonts w:ascii="Raleway" w:hAnsi="Raleway" w:cs="Arial"/>
          <w:b/>
          <w:bCs/>
          <w:color w:val="2F2B20" w:themeColor="text1"/>
          <w:szCs w:val="21"/>
        </w:rPr>
        <w:t>1</w:t>
      </w:r>
      <w:r w:rsidR="00E077B9" w:rsidRPr="00E077B9">
        <w:rPr>
          <w:rFonts w:ascii="Raleway" w:hAnsi="Raleway" w:cs="Arial"/>
          <w:color w:val="2F2B20" w:themeColor="text1"/>
          <w:szCs w:val="21"/>
        </w:rPr>
        <w:t xml:space="preserve"> </w:t>
      </w:r>
      <w:r w:rsidR="002F1A58">
        <w:rPr>
          <w:rFonts w:ascii="Raleway" w:hAnsi="Raleway" w:cs="Arial"/>
          <w:color w:val="2F2B20" w:themeColor="text1"/>
          <w:szCs w:val="21"/>
        </w:rPr>
        <w:t>in Mini-Kleppe 1</w:t>
      </w:r>
      <w:r w:rsidR="00311BA9">
        <w:rPr>
          <w:rFonts w:ascii="Raleway" w:hAnsi="Raleway" w:cs="Arial"/>
          <w:color w:val="2F2B20" w:themeColor="text1"/>
          <w:szCs w:val="21"/>
        </w:rPr>
        <w:t xml:space="preserve"> en </w:t>
      </w:r>
      <w:r w:rsidR="002F1A58" w:rsidRPr="00D715B0">
        <w:rPr>
          <w:rFonts w:ascii="Raleway" w:hAnsi="Raleway" w:cs="Arial"/>
          <w:b/>
          <w:bCs/>
          <w:color w:val="2F2B20" w:themeColor="text1"/>
          <w:szCs w:val="21"/>
        </w:rPr>
        <w:t xml:space="preserve"> </w:t>
      </w:r>
      <w:r w:rsidR="00E077B9" w:rsidRPr="00D715B0">
        <w:rPr>
          <w:rFonts w:ascii="Raleway" w:hAnsi="Raleway" w:cs="Arial"/>
          <w:b/>
          <w:bCs/>
          <w:color w:val="2F2B20" w:themeColor="text1"/>
          <w:szCs w:val="21"/>
        </w:rPr>
        <w:t>2</w:t>
      </w:r>
      <w:r w:rsidR="00E077B9" w:rsidRPr="00E077B9">
        <w:rPr>
          <w:rFonts w:ascii="Raleway" w:hAnsi="Raleway" w:cs="Arial"/>
          <w:color w:val="2F2B20" w:themeColor="text1"/>
          <w:szCs w:val="21"/>
        </w:rPr>
        <w:t xml:space="preserve"> </w:t>
      </w:r>
      <w:r w:rsidR="002F1A58">
        <w:rPr>
          <w:rFonts w:ascii="Raleway" w:hAnsi="Raleway" w:cs="Arial"/>
          <w:color w:val="2F2B20" w:themeColor="text1"/>
          <w:szCs w:val="21"/>
        </w:rPr>
        <w:t xml:space="preserve">in </w:t>
      </w:r>
      <w:r w:rsidR="00E077B9" w:rsidRPr="00E077B9">
        <w:rPr>
          <w:rFonts w:ascii="Raleway" w:hAnsi="Raleway" w:cs="Arial"/>
          <w:color w:val="2F2B20" w:themeColor="text1"/>
          <w:szCs w:val="21"/>
        </w:rPr>
        <w:t>Mini</w:t>
      </w:r>
      <w:r w:rsidR="002F1A58">
        <w:rPr>
          <w:rFonts w:ascii="Raleway" w:hAnsi="Raleway" w:cs="Arial"/>
          <w:color w:val="2F2B20" w:themeColor="text1"/>
          <w:szCs w:val="21"/>
        </w:rPr>
        <w:t>-</w:t>
      </w:r>
      <w:r w:rsidR="00E077B9" w:rsidRPr="00E077B9">
        <w:rPr>
          <w:rFonts w:ascii="Raleway" w:hAnsi="Raleway" w:cs="Arial"/>
          <w:color w:val="2F2B20" w:themeColor="text1"/>
          <w:szCs w:val="21"/>
        </w:rPr>
        <w:t>kleppe 2</w:t>
      </w:r>
      <w:r w:rsidR="00D715B0">
        <w:rPr>
          <w:rFonts w:ascii="Raleway" w:hAnsi="Raleway" w:cs="Arial"/>
          <w:color w:val="2F2B20" w:themeColor="text1"/>
          <w:szCs w:val="21"/>
        </w:rPr>
        <w:t xml:space="preserve"> </w:t>
      </w:r>
    </w:p>
    <w:p w14:paraId="1DAE5352" w14:textId="77777777" w:rsidR="00486B26" w:rsidRPr="00E077B9" w:rsidRDefault="00486B26" w:rsidP="00486B26">
      <w:pPr>
        <w:pStyle w:val="Lijstalinea"/>
        <w:ind w:firstLine="0"/>
        <w:rPr>
          <w:rFonts w:ascii="Raleway" w:hAnsi="Raleway" w:cs="Arial"/>
          <w:color w:val="2F2B20" w:themeColor="text1"/>
          <w:szCs w:val="21"/>
        </w:rPr>
      </w:pPr>
    </w:p>
    <w:p w14:paraId="2DE18D80" w14:textId="24FD0846" w:rsidR="007B648C" w:rsidRPr="00E077B9" w:rsidRDefault="00E16008" w:rsidP="00486B26">
      <w:pPr>
        <w:pStyle w:val="Lijstalinea"/>
        <w:ind w:firstLine="0"/>
        <w:rPr>
          <w:rFonts w:ascii="Raleway" w:hAnsi="Raleway" w:cs="Arial"/>
          <w:szCs w:val="21"/>
        </w:rPr>
      </w:pPr>
      <w:r w:rsidRPr="00E077B9">
        <w:rPr>
          <w:rFonts w:ascii="Raleway" w:hAnsi="Raleway" w:cs="Arial"/>
          <w:color w:val="2F2B20" w:themeColor="text1"/>
          <w:szCs w:val="21"/>
        </w:rPr>
        <w:br/>
      </w:r>
      <w:r w:rsidR="00486B26">
        <w:rPr>
          <w:rFonts w:ascii="Raleway" w:hAnsi="Raleway" w:cs="Arial"/>
          <w:b/>
          <w:szCs w:val="21"/>
          <w:u w:val="single"/>
        </w:rPr>
        <w:t>Voor de kamer en sanitair : o</w:t>
      </w:r>
      <w:r w:rsidR="007B648C" w:rsidRPr="00E077B9">
        <w:rPr>
          <w:rFonts w:ascii="Raleway" w:hAnsi="Raleway" w:cs="Arial"/>
          <w:b/>
          <w:szCs w:val="21"/>
          <w:u w:val="single"/>
        </w:rPr>
        <w:t>p aanvraag</w:t>
      </w:r>
      <w:r w:rsidR="007B648C" w:rsidRPr="00E077B9">
        <w:rPr>
          <w:rFonts w:ascii="Raleway" w:hAnsi="Raleway" w:cs="Arial"/>
          <w:szCs w:val="21"/>
        </w:rPr>
        <w:t>:</w:t>
      </w:r>
    </w:p>
    <w:p w14:paraId="40FE2F82" w14:textId="17F43023" w:rsidR="00306B36" w:rsidRPr="00C01CF3" w:rsidRDefault="007B648C" w:rsidP="00306B36">
      <w:pPr>
        <w:pStyle w:val="Lijstalinea"/>
        <w:numPr>
          <w:ilvl w:val="0"/>
          <w:numId w:val="24"/>
        </w:numPr>
        <w:rPr>
          <w:rFonts w:ascii="Raleway" w:hAnsi="Raleway" w:cs="Arial"/>
          <w:b/>
          <w:bCs/>
          <w:color w:val="auto"/>
          <w:szCs w:val="21"/>
        </w:rPr>
      </w:pPr>
      <w:r w:rsidRPr="00306B36">
        <w:rPr>
          <w:rFonts w:ascii="Raleway" w:hAnsi="Raleway" w:cs="Arial"/>
          <w:color w:val="auto"/>
          <w:szCs w:val="21"/>
        </w:rPr>
        <w:t>1</w:t>
      </w:r>
      <w:r w:rsidR="00453134" w:rsidRPr="00306B36">
        <w:rPr>
          <w:rFonts w:ascii="Raleway" w:hAnsi="Raleway" w:cs="Arial"/>
          <w:color w:val="auto"/>
          <w:szCs w:val="21"/>
        </w:rPr>
        <w:t xml:space="preserve"> </w:t>
      </w:r>
      <w:r w:rsidR="001B69B2">
        <w:rPr>
          <w:rFonts w:ascii="Raleway" w:hAnsi="Raleway" w:cs="Arial"/>
          <w:color w:val="auto"/>
          <w:szCs w:val="21"/>
        </w:rPr>
        <w:t>mobiele t</w:t>
      </w:r>
      <w:r w:rsidRPr="00306B36">
        <w:rPr>
          <w:rFonts w:ascii="Raleway" w:hAnsi="Raleway" w:cs="Arial"/>
          <w:color w:val="auto"/>
          <w:szCs w:val="21"/>
        </w:rPr>
        <w:t xml:space="preserve">illift </w:t>
      </w:r>
      <w:hyperlink r:id="rId21" w:history="1">
        <w:proofErr w:type="spellStart"/>
        <w:r w:rsidRPr="001B69B2">
          <w:rPr>
            <w:rStyle w:val="Hyperlink"/>
            <w:rFonts w:ascii="Raleway" w:hAnsi="Raleway" w:cs="Arial"/>
            <w:color w:val="0070C0"/>
            <w:szCs w:val="21"/>
          </w:rPr>
          <w:t>Handimove</w:t>
        </w:r>
        <w:proofErr w:type="spellEnd"/>
        <w:r w:rsidR="001B69B2" w:rsidRPr="001B69B2">
          <w:rPr>
            <w:rStyle w:val="Hyperlink"/>
            <w:rFonts w:ascii="Raleway" w:hAnsi="Raleway" w:cs="Arial"/>
            <w:color w:val="0070C0"/>
            <w:szCs w:val="21"/>
          </w:rPr>
          <w:t xml:space="preserve"> 1640</w:t>
        </w:r>
      </w:hyperlink>
      <w:r w:rsidRPr="00306B36">
        <w:rPr>
          <w:rFonts w:ascii="Raleway" w:hAnsi="Raleway" w:cs="Arial"/>
          <w:color w:val="auto"/>
          <w:szCs w:val="21"/>
        </w:rPr>
        <w:t xml:space="preserve"> </w:t>
      </w:r>
      <w:r w:rsidRPr="00C01CF3">
        <w:rPr>
          <w:rFonts w:ascii="Raleway" w:hAnsi="Raleway" w:cs="Arial"/>
          <w:b/>
          <w:bCs/>
          <w:color w:val="auto"/>
          <w:szCs w:val="21"/>
        </w:rPr>
        <w:t>met beugel</w:t>
      </w:r>
      <w:r w:rsidR="00C01CF3">
        <w:rPr>
          <w:rFonts w:ascii="Raleway" w:hAnsi="Raleway" w:cs="Arial"/>
          <w:color w:val="auto"/>
          <w:szCs w:val="21"/>
        </w:rPr>
        <w:t xml:space="preserve"> </w:t>
      </w:r>
      <w:r w:rsidR="00D764A3">
        <w:rPr>
          <w:rFonts w:ascii="Raleway" w:hAnsi="Raleway" w:cs="Arial"/>
          <w:b/>
          <w:bCs/>
          <w:color w:val="auto"/>
          <w:szCs w:val="21"/>
        </w:rPr>
        <w:t xml:space="preserve">en </w:t>
      </w:r>
      <w:proofErr w:type="spellStart"/>
      <w:r w:rsidR="00D764A3">
        <w:rPr>
          <w:rFonts w:ascii="Raleway" w:hAnsi="Raleway" w:cs="Arial"/>
          <w:b/>
          <w:bCs/>
          <w:color w:val="auto"/>
          <w:szCs w:val="21"/>
        </w:rPr>
        <w:t>tildoek</w:t>
      </w:r>
      <w:proofErr w:type="spellEnd"/>
    </w:p>
    <w:p w14:paraId="7271570E" w14:textId="15837E14" w:rsidR="00453134" w:rsidRDefault="00453134" w:rsidP="00306B36">
      <w:pPr>
        <w:pStyle w:val="Lijstalinea"/>
        <w:numPr>
          <w:ilvl w:val="0"/>
          <w:numId w:val="24"/>
        </w:numPr>
        <w:rPr>
          <w:rStyle w:val="Hyperlink"/>
          <w:rFonts w:ascii="Raleway" w:hAnsi="Raleway" w:cs="Arial"/>
          <w:color w:val="auto"/>
          <w:szCs w:val="21"/>
          <w:u w:val="none"/>
        </w:rPr>
      </w:pPr>
      <w:r w:rsidRPr="00306B36">
        <w:rPr>
          <w:rStyle w:val="Hyperlink"/>
          <w:rFonts w:ascii="Raleway" w:hAnsi="Raleway" w:cs="Arial"/>
          <w:color w:val="auto"/>
          <w:szCs w:val="21"/>
          <w:u w:val="none"/>
        </w:rPr>
        <w:t xml:space="preserve">1 </w:t>
      </w:r>
      <w:r w:rsidR="00427B53">
        <w:rPr>
          <w:rStyle w:val="Hyperlink"/>
          <w:rFonts w:ascii="Raleway" w:hAnsi="Raleway" w:cs="Arial"/>
          <w:color w:val="auto"/>
          <w:szCs w:val="21"/>
          <w:u w:val="none"/>
        </w:rPr>
        <w:t>t</w:t>
      </w:r>
      <w:r w:rsidRPr="00306B36">
        <w:rPr>
          <w:rStyle w:val="Hyperlink"/>
          <w:rFonts w:ascii="Raleway" w:hAnsi="Raleway" w:cs="Arial"/>
          <w:color w:val="auto"/>
          <w:szCs w:val="21"/>
          <w:u w:val="none"/>
        </w:rPr>
        <w:t xml:space="preserve">illift </w:t>
      </w:r>
      <w:hyperlink r:id="rId22" w:history="1">
        <w:proofErr w:type="spellStart"/>
        <w:r w:rsidRPr="00451F69">
          <w:rPr>
            <w:rStyle w:val="Hyperlink"/>
            <w:rFonts w:ascii="Raleway" w:hAnsi="Raleway" w:cs="Arial"/>
            <w:color w:val="0070C0"/>
            <w:szCs w:val="21"/>
          </w:rPr>
          <w:t>Handimove</w:t>
        </w:r>
        <w:proofErr w:type="spellEnd"/>
        <w:r w:rsidR="00427B53" w:rsidRPr="00451F69">
          <w:rPr>
            <w:rStyle w:val="Hyperlink"/>
            <w:rFonts w:ascii="Raleway" w:hAnsi="Raleway" w:cs="Arial"/>
            <w:color w:val="0070C0"/>
            <w:szCs w:val="21"/>
          </w:rPr>
          <w:t xml:space="preserve"> 1630</w:t>
        </w:r>
      </w:hyperlink>
      <w:r w:rsidRPr="00306B36">
        <w:rPr>
          <w:rStyle w:val="Hyperlink"/>
          <w:rFonts w:ascii="Raleway" w:hAnsi="Raleway" w:cs="Arial"/>
          <w:color w:val="auto"/>
          <w:szCs w:val="21"/>
          <w:u w:val="none"/>
        </w:rPr>
        <w:t xml:space="preserve"> met 2 tildoeken</w:t>
      </w:r>
    </w:p>
    <w:p w14:paraId="16A7DC86" w14:textId="280B1BB7" w:rsidR="00427B53" w:rsidRPr="00306B36" w:rsidRDefault="00427B53" w:rsidP="00427B53">
      <w:pPr>
        <w:pStyle w:val="Lijstalinea"/>
        <w:numPr>
          <w:ilvl w:val="0"/>
          <w:numId w:val="24"/>
        </w:numPr>
        <w:rPr>
          <w:rStyle w:val="Hyperlink"/>
          <w:rFonts w:ascii="Raleway" w:hAnsi="Raleway" w:cs="Arial"/>
          <w:color w:val="auto"/>
          <w:szCs w:val="21"/>
          <w:u w:val="none"/>
        </w:rPr>
      </w:pPr>
      <w:r w:rsidRPr="00306B36">
        <w:rPr>
          <w:rStyle w:val="Hyperlink"/>
          <w:rFonts w:ascii="Raleway" w:hAnsi="Raleway" w:cs="Arial"/>
          <w:color w:val="auto"/>
          <w:szCs w:val="21"/>
          <w:u w:val="none"/>
        </w:rPr>
        <w:t xml:space="preserve">1 </w:t>
      </w:r>
      <w:r>
        <w:rPr>
          <w:rStyle w:val="Hyperlink"/>
          <w:rFonts w:ascii="Raleway" w:hAnsi="Raleway" w:cs="Arial"/>
          <w:color w:val="auto"/>
          <w:szCs w:val="21"/>
          <w:u w:val="none"/>
        </w:rPr>
        <w:t>t</w:t>
      </w:r>
      <w:r w:rsidRPr="00306B36">
        <w:rPr>
          <w:rStyle w:val="Hyperlink"/>
          <w:rFonts w:ascii="Raleway" w:hAnsi="Raleway" w:cs="Arial"/>
          <w:color w:val="auto"/>
          <w:szCs w:val="21"/>
          <w:u w:val="none"/>
        </w:rPr>
        <w:t xml:space="preserve">illift </w:t>
      </w:r>
      <w:proofErr w:type="spellStart"/>
      <w:r w:rsidRPr="00306B36">
        <w:rPr>
          <w:rStyle w:val="Hyperlink"/>
          <w:rFonts w:ascii="Raleway" w:hAnsi="Raleway" w:cs="Arial"/>
          <w:color w:val="auto"/>
          <w:szCs w:val="21"/>
          <w:u w:val="none"/>
        </w:rPr>
        <w:t>Handimove</w:t>
      </w:r>
      <w:proofErr w:type="spellEnd"/>
      <w:r>
        <w:rPr>
          <w:rStyle w:val="Hyperlink"/>
          <w:rFonts w:ascii="Raleway" w:hAnsi="Raleway" w:cs="Arial"/>
          <w:color w:val="auto"/>
          <w:szCs w:val="21"/>
          <w:u w:val="none"/>
        </w:rPr>
        <w:t xml:space="preserve"> 163</w:t>
      </w:r>
      <w:r w:rsidR="00451F69">
        <w:rPr>
          <w:rStyle w:val="Hyperlink"/>
          <w:rFonts w:ascii="Raleway" w:hAnsi="Raleway" w:cs="Arial"/>
          <w:color w:val="auto"/>
          <w:szCs w:val="21"/>
          <w:u w:val="none"/>
        </w:rPr>
        <w:t>2</w:t>
      </w:r>
      <w:r w:rsidRPr="00306B36">
        <w:rPr>
          <w:rStyle w:val="Hyperlink"/>
          <w:rFonts w:ascii="Raleway" w:hAnsi="Raleway" w:cs="Arial"/>
          <w:color w:val="auto"/>
          <w:szCs w:val="21"/>
          <w:u w:val="none"/>
        </w:rPr>
        <w:t xml:space="preserve"> met 2 tildoeken</w:t>
      </w:r>
    </w:p>
    <w:p w14:paraId="21FAC7CF" w14:textId="4FC2F2A8" w:rsidR="00B5024E" w:rsidRPr="00B5024E" w:rsidRDefault="00B5024E" w:rsidP="004615E2">
      <w:pPr>
        <w:pStyle w:val="Lijstalinea"/>
        <w:numPr>
          <w:ilvl w:val="0"/>
          <w:numId w:val="24"/>
        </w:numPr>
        <w:rPr>
          <w:rStyle w:val="Hyperlink"/>
          <w:rFonts w:ascii="Raleway" w:hAnsi="Raleway" w:cs="Arial"/>
          <w:color w:val="auto"/>
          <w:szCs w:val="21"/>
          <w:u w:val="none"/>
          <w:lang w:val="en-GB"/>
        </w:rPr>
      </w:pPr>
      <w:r>
        <w:rPr>
          <w:rStyle w:val="Hyperlink"/>
          <w:rFonts w:ascii="Raleway" w:hAnsi="Raleway" w:cs="Arial"/>
          <w:color w:val="auto"/>
          <w:szCs w:val="21"/>
          <w:u w:val="none"/>
          <w:lang w:val="en-GB"/>
        </w:rPr>
        <w:t xml:space="preserve">1 </w:t>
      </w:r>
      <w:proofErr w:type="spellStart"/>
      <w:r>
        <w:rPr>
          <w:rStyle w:val="Hyperlink"/>
          <w:rFonts w:ascii="Raleway" w:hAnsi="Raleway" w:cs="Arial"/>
          <w:color w:val="auto"/>
          <w:szCs w:val="21"/>
          <w:u w:val="none"/>
          <w:lang w:val="en-GB"/>
        </w:rPr>
        <w:t>actieve</w:t>
      </w:r>
      <w:proofErr w:type="spellEnd"/>
      <w:r>
        <w:rPr>
          <w:rStyle w:val="Hyperlink"/>
          <w:rFonts w:ascii="Raleway" w:hAnsi="Raleway" w:cs="Arial"/>
          <w:color w:val="auto"/>
          <w:szCs w:val="21"/>
          <w:u w:val="none"/>
          <w:lang w:val="en-GB"/>
        </w:rPr>
        <w:t xml:space="preserve"> </w:t>
      </w:r>
      <w:proofErr w:type="spellStart"/>
      <w:r>
        <w:rPr>
          <w:rStyle w:val="Hyperlink"/>
          <w:rFonts w:ascii="Raleway" w:hAnsi="Raleway" w:cs="Arial"/>
          <w:color w:val="auto"/>
          <w:szCs w:val="21"/>
          <w:u w:val="none"/>
          <w:lang w:val="en-GB"/>
        </w:rPr>
        <w:t>tillift</w:t>
      </w:r>
      <w:proofErr w:type="spellEnd"/>
      <w:r>
        <w:rPr>
          <w:rStyle w:val="Hyperlink"/>
          <w:rFonts w:ascii="Raleway" w:hAnsi="Raleway" w:cs="Arial"/>
          <w:color w:val="auto"/>
          <w:szCs w:val="21"/>
          <w:u w:val="none"/>
          <w:lang w:val="en-GB"/>
        </w:rPr>
        <w:t xml:space="preserve"> </w:t>
      </w:r>
      <w:hyperlink r:id="rId23" w:history="1">
        <w:proofErr w:type="spellStart"/>
        <w:r w:rsidRPr="00B5024E">
          <w:rPr>
            <w:rStyle w:val="Hyperlink"/>
            <w:rFonts w:ascii="Raleway" w:hAnsi="Raleway" w:cs="Arial"/>
            <w:color w:val="0070C0"/>
            <w:szCs w:val="21"/>
            <w:lang w:val="en-GB"/>
          </w:rPr>
          <w:t>Handimove</w:t>
        </w:r>
        <w:proofErr w:type="spellEnd"/>
        <w:r w:rsidRPr="00B5024E">
          <w:rPr>
            <w:rStyle w:val="Hyperlink"/>
            <w:rFonts w:ascii="Raleway" w:hAnsi="Raleway" w:cs="Arial"/>
            <w:color w:val="0070C0"/>
            <w:szCs w:val="21"/>
            <w:lang w:val="en-GB"/>
          </w:rPr>
          <w:t xml:space="preserve"> Sta-Lift 1620</w:t>
        </w:r>
      </w:hyperlink>
    </w:p>
    <w:p w14:paraId="68E92C10" w14:textId="2CC8EAE5" w:rsidR="004615E2" w:rsidRPr="00654443" w:rsidRDefault="00B37343" w:rsidP="004615E2">
      <w:pPr>
        <w:pStyle w:val="Lijstalinea"/>
        <w:numPr>
          <w:ilvl w:val="0"/>
          <w:numId w:val="24"/>
        </w:numPr>
        <w:rPr>
          <w:rStyle w:val="Hyperlink"/>
          <w:rFonts w:ascii="Raleway" w:hAnsi="Raleway" w:cs="Arial"/>
          <w:color w:val="auto"/>
          <w:szCs w:val="21"/>
          <w:u w:val="none"/>
          <w:lang w:val="en-GB"/>
        </w:rPr>
      </w:pPr>
      <w:proofErr w:type="spellStart"/>
      <w:r>
        <w:rPr>
          <w:rStyle w:val="Hyperlink"/>
          <w:rFonts w:ascii="Raleway" w:hAnsi="Raleway" w:cs="Arial"/>
          <w:color w:val="auto"/>
          <w:szCs w:val="21"/>
          <w:u w:val="none"/>
          <w:lang w:val="en-GB"/>
        </w:rPr>
        <w:t>D</w:t>
      </w:r>
      <w:r w:rsidR="00E14D6A" w:rsidRPr="00DA412B">
        <w:rPr>
          <w:rStyle w:val="Hyperlink"/>
          <w:rFonts w:ascii="Raleway" w:hAnsi="Raleway" w:cs="Arial"/>
          <w:color w:val="auto"/>
          <w:szCs w:val="21"/>
          <w:u w:val="none"/>
          <w:lang w:val="en-GB"/>
        </w:rPr>
        <w:t>ouchestoel</w:t>
      </w:r>
      <w:proofErr w:type="spellEnd"/>
      <w:r>
        <w:rPr>
          <w:rStyle w:val="Hyperlink"/>
          <w:rFonts w:ascii="Raleway" w:hAnsi="Raleway" w:cs="Arial"/>
          <w:color w:val="auto"/>
          <w:szCs w:val="21"/>
          <w:u w:val="none"/>
          <w:lang w:val="en-GB"/>
        </w:rPr>
        <w:t xml:space="preserve"> </w:t>
      </w:r>
      <w:r w:rsidR="00E14D6A" w:rsidRPr="00DA412B">
        <w:rPr>
          <w:rStyle w:val="Hyperlink"/>
          <w:rFonts w:ascii="Raleway" w:hAnsi="Raleway" w:cs="Arial"/>
          <w:color w:val="auto"/>
          <w:szCs w:val="21"/>
          <w:u w:val="none"/>
          <w:lang w:val="en-GB"/>
        </w:rPr>
        <w:t>:</w:t>
      </w:r>
      <w:hyperlink r:id="rId24" w:history="1">
        <w:r w:rsidR="00E14D6A" w:rsidRPr="00DA412B">
          <w:rPr>
            <w:rStyle w:val="Hyperlink"/>
            <w:rFonts w:ascii="Raleway" w:hAnsi="Raleway" w:cs="Arial"/>
            <w:color w:val="auto"/>
            <w:szCs w:val="21"/>
            <w:u w:val="none"/>
            <w:lang w:val="en-GB"/>
          </w:rPr>
          <w:t> Invacare Aquatec Ocean Dual Vip</w:t>
        </w:r>
      </w:hyperlink>
      <w:r w:rsidR="00C73B91">
        <w:rPr>
          <w:rStyle w:val="Hyperlink"/>
          <w:rFonts w:ascii="Raleway" w:hAnsi="Raleway" w:cs="Arial"/>
          <w:color w:val="auto"/>
          <w:szCs w:val="21"/>
          <w:u w:val="none"/>
          <w:lang w:val="en-GB"/>
        </w:rPr>
        <w:t xml:space="preserve"> (2 </w:t>
      </w:r>
      <w:proofErr w:type="spellStart"/>
      <w:r w:rsidR="00C73B91">
        <w:rPr>
          <w:rStyle w:val="Hyperlink"/>
          <w:rFonts w:ascii="Raleway" w:hAnsi="Raleway" w:cs="Arial"/>
          <w:color w:val="auto"/>
          <w:szCs w:val="21"/>
          <w:u w:val="none"/>
          <w:lang w:val="en-GB"/>
        </w:rPr>
        <w:t>stuks</w:t>
      </w:r>
      <w:proofErr w:type="spellEnd"/>
      <w:r w:rsidR="00C73B91">
        <w:rPr>
          <w:rStyle w:val="Hyperlink"/>
          <w:rFonts w:ascii="Raleway" w:hAnsi="Raleway" w:cs="Arial"/>
          <w:color w:val="auto"/>
          <w:szCs w:val="21"/>
          <w:u w:val="none"/>
          <w:lang w:val="en-GB"/>
        </w:rPr>
        <w:t xml:space="preserve">) : </w:t>
      </w:r>
      <w:proofErr w:type="spellStart"/>
      <w:r w:rsidR="00C73B91">
        <w:rPr>
          <w:rStyle w:val="Hyperlink"/>
          <w:rFonts w:ascii="Raleway" w:hAnsi="Raleway" w:cs="Arial"/>
          <w:color w:val="auto"/>
          <w:szCs w:val="21"/>
          <w:u w:val="none"/>
          <w:lang w:val="en-GB"/>
        </w:rPr>
        <w:t>aantal</w:t>
      </w:r>
      <w:proofErr w:type="spellEnd"/>
      <w:r w:rsidR="00C73B91">
        <w:rPr>
          <w:rStyle w:val="Hyperlink"/>
          <w:rFonts w:ascii="Raleway" w:hAnsi="Raleway" w:cs="Arial"/>
          <w:color w:val="auto"/>
          <w:szCs w:val="21"/>
          <w:u w:val="none"/>
          <w:lang w:val="en-GB"/>
        </w:rPr>
        <w:t xml:space="preserve"> : ……</w:t>
      </w:r>
    </w:p>
    <w:p w14:paraId="65C5DF4D" w14:textId="78EEA026" w:rsidR="004615E2" w:rsidRPr="00E077B9" w:rsidRDefault="004615E2" w:rsidP="004615E2">
      <w:pPr>
        <w:pStyle w:val="Lijstalinea"/>
        <w:numPr>
          <w:ilvl w:val="0"/>
          <w:numId w:val="24"/>
        </w:numPr>
        <w:rPr>
          <w:rFonts w:ascii="Raleway" w:hAnsi="Raleway" w:cs="Arial"/>
          <w:color w:val="auto"/>
          <w:szCs w:val="21"/>
        </w:rPr>
      </w:pPr>
      <w:r w:rsidRPr="00E077B9">
        <w:rPr>
          <w:rFonts w:ascii="Raleway" w:hAnsi="Raleway" w:cs="Arial"/>
          <w:color w:val="auto"/>
          <w:szCs w:val="21"/>
        </w:rPr>
        <w:t>Douchetoiletstoel (</w:t>
      </w:r>
      <w:r w:rsidR="00D60561">
        <w:rPr>
          <w:rFonts w:ascii="Raleway" w:hAnsi="Raleway" w:cs="Arial"/>
          <w:color w:val="auto"/>
          <w:szCs w:val="21"/>
        </w:rPr>
        <w:t>4</w:t>
      </w:r>
      <w:r w:rsidRPr="00E077B9">
        <w:rPr>
          <w:rFonts w:ascii="Raleway" w:hAnsi="Raleway" w:cs="Arial"/>
          <w:color w:val="auto"/>
          <w:szCs w:val="21"/>
        </w:rPr>
        <w:t xml:space="preserve"> stuks): aantal: …………..</w:t>
      </w:r>
    </w:p>
    <w:p w14:paraId="731473B2" w14:textId="6FA42EC1" w:rsidR="004615E2" w:rsidRDefault="004615E2" w:rsidP="004615E2">
      <w:pPr>
        <w:pStyle w:val="Lijstalinea"/>
        <w:numPr>
          <w:ilvl w:val="0"/>
          <w:numId w:val="24"/>
        </w:numPr>
        <w:rPr>
          <w:rFonts w:ascii="Raleway" w:hAnsi="Raleway" w:cs="Arial"/>
          <w:color w:val="auto"/>
          <w:szCs w:val="21"/>
        </w:rPr>
      </w:pPr>
      <w:r w:rsidRPr="00E077B9">
        <w:rPr>
          <w:rFonts w:ascii="Raleway" w:hAnsi="Raleway" w:cs="Arial"/>
          <w:color w:val="auto"/>
          <w:szCs w:val="21"/>
        </w:rPr>
        <w:t>Douchekrukje (3 stuks): aantal: ……………</w:t>
      </w:r>
    </w:p>
    <w:p w14:paraId="4E670EAE" w14:textId="77777777" w:rsidR="004615E2" w:rsidRPr="00E077B9" w:rsidRDefault="004615E2" w:rsidP="004615E2">
      <w:pPr>
        <w:pStyle w:val="Lijstalinea"/>
        <w:numPr>
          <w:ilvl w:val="0"/>
          <w:numId w:val="24"/>
        </w:numPr>
        <w:rPr>
          <w:rFonts w:ascii="Raleway" w:hAnsi="Raleway" w:cs="Arial"/>
          <w:color w:val="auto"/>
          <w:szCs w:val="21"/>
        </w:rPr>
      </w:pPr>
      <w:r w:rsidRPr="00E077B9">
        <w:rPr>
          <w:rFonts w:ascii="Raleway" w:hAnsi="Raleway" w:cs="Arial"/>
          <w:color w:val="auto"/>
          <w:szCs w:val="21"/>
        </w:rPr>
        <w:t>Douchebrancard (2 stuks): aantal ……….</w:t>
      </w:r>
    </w:p>
    <w:p w14:paraId="510C4DC6" w14:textId="77777777" w:rsidR="00634A66" w:rsidRPr="00E077B9" w:rsidRDefault="00634A66" w:rsidP="007B648C">
      <w:pPr>
        <w:pStyle w:val="Lijstalinea"/>
        <w:numPr>
          <w:ilvl w:val="0"/>
          <w:numId w:val="24"/>
        </w:numPr>
        <w:rPr>
          <w:rStyle w:val="Hyperlink"/>
          <w:rFonts w:ascii="Raleway" w:hAnsi="Raleway" w:cs="Arial"/>
          <w:color w:val="auto"/>
          <w:szCs w:val="21"/>
          <w:u w:val="none"/>
        </w:rPr>
      </w:pPr>
      <w:r>
        <w:rPr>
          <w:rStyle w:val="Hyperlink"/>
          <w:rFonts w:ascii="Raleway" w:hAnsi="Raleway" w:cs="Arial"/>
          <w:color w:val="auto"/>
          <w:szCs w:val="21"/>
          <w:u w:val="none"/>
        </w:rPr>
        <w:t>AUTI box: Allerlei ondersteuningsmiddelen voor personen met ASS (detail op website)</w:t>
      </w:r>
    </w:p>
    <w:p w14:paraId="60109835" w14:textId="77777777" w:rsidR="00306B36" w:rsidRDefault="007B648C" w:rsidP="00306B36">
      <w:pPr>
        <w:pStyle w:val="Lijstalinea"/>
        <w:numPr>
          <w:ilvl w:val="0"/>
          <w:numId w:val="24"/>
        </w:numPr>
        <w:rPr>
          <w:rFonts w:ascii="Raleway" w:hAnsi="Raleway" w:cs="Arial"/>
          <w:color w:val="auto"/>
          <w:szCs w:val="21"/>
        </w:rPr>
      </w:pPr>
      <w:r w:rsidRPr="00E077B9">
        <w:rPr>
          <w:rFonts w:ascii="Raleway" w:hAnsi="Raleway" w:cs="Arial"/>
          <w:color w:val="auto"/>
          <w:szCs w:val="21"/>
        </w:rPr>
        <w:t>Mobiel oproepsysteem</w:t>
      </w:r>
      <w:r w:rsidR="003F0E9C" w:rsidRPr="00E077B9">
        <w:rPr>
          <w:rFonts w:ascii="Raleway" w:hAnsi="Raleway" w:cs="Arial"/>
          <w:color w:val="auto"/>
          <w:szCs w:val="21"/>
        </w:rPr>
        <w:t xml:space="preserve"> ‘</w:t>
      </w:r>
      <w:proofErr w:type="spellStart"/>
      <w:r w:rsidR="003F0E9C" w:rsidRPr="00E077B9">
        <w:rPr>
          <w:rFonts w:ascii="Raleway" w:hAnsi="Raleway" w:cs="Arial"/>
          <w:color w:val="auto"/>
          <w:szCs w:val="21"/>
        </w:rPr>
        <w:t>Essec</w:t>
      </w:r>
      <w:proofErr w:type="spellEnd"/>
      <w:r w:rsidR="003F0E9C" w:rsidRPr="00E077B9">
        <w:rPr>
          <w:rFonts w:ascii="Raleway" w:hAnsi="Raleway" w:cs="Arial"/>
          <w:color w:val="auto"/>
          <w:szCs w:val="21"/>
        </w:rPr>
        <w:t>’</w:t>
      </w:r>
      <w:r w:rsidR="00E16008" w:rsidRPr="00E077B9">
        <w:rPr>
          <w:rFonts w:ascii="Raleway" w:hAnsi="Raleway" w:cs="Arial"/>
          <w:color w:val="auto"/>
          <w:szCs w:val="21"/>
        </w:rPr>
        <w:t xml:space="preserve"> </w:t>
      </w:r>
    </w:p>
    <w:p w14:paraId="1CBD645E" w14:textId="77777777" w:rsidR="007B648C" w:rsidRPr="00E077B9" w:rsidRDefault="007B648C" w:rsidP="007B648C">
      <w:pPr>
        <w:pStyle w:val="Lijstalinea"/>
        <w:numPr>
          <w:ilvl w:val="0"/>
          <w:numId w:val="24"/>
        </w:numPr>
        <w:rPr>
          <w:rFonts w:ascii="Raleway" w:hAnsi="Raleway" w:cs="Arial"/>
          <w:color w:val="auto"/>
          <w:szCs w:val="21"/>
        </w:rPr>
      </w:pPr>
      <w:r w:rsidRPr="00E077B9">
        <w:rPr>
          <w:rFonts w:ascii="Raleway" w:hAnsi="Raleway" w:cs="Arial"/>
          <w:color w:val="auto"/>
          <w:szCs w:val="21"/>
        </w:rPr>
        <w:t>Manuele rolwagen</w:t>
      </w:r>
      <w:r w:rsidR="00A72196" w:rsidRPr="00E077B9">
        <w:rPr>
          <w:rFonts w:ascii="Raleway" w:hAnsi="Raleway" w:cs="Arial"/>
          <w:color w:val="auto"/>
          <w:szCs w:val="21"/>
        </w:rPr>
        <w:t xml:space="preserve"> (</w:t>
      </w:r>
      <w:r w:rsidR="00E2461A" w:rsidRPr="00E077B9">
        <w:rPr>
          <w:rFonts w:ascii="Raleway" w:hAnsi="Raleway" w:cs="Arial"/>
          <w:color w:val="auto"/>
          <w:szCs w:val="21"/>
        </w:rPr>
        <w:t>10</w:t>
      </w:r>
      <w:r w:rsidR="00A72196" w:rsidRPr="00E077B9">
        <w:rPr>
          <w:rFonts w:ascii="Raleway" w:hAnsi="Raleway" w:cs="Arial"/>
          <w:color w:val="auto"/>
          <w:szCs w:val="21"/>
        </w:rPr>
        <w:t>)</w:t>
      </w:r>
      <w:r w:rsidR="003F0E9C" w:rsidRPr="00E077B9">
        <w:rPr>
          <w:rFonts w:ascii="Raleway" w:hAnsi="Raleway" w:cs="Arial"/>
          <w:color w:val="auto"/>
          <w:szCs w:val="21"/>
        </w:rPr>
        <w:t>: aantal: …….</w:t>
      </w:r>
    </w:p>
    <w:p w14:paraId="28C02F4F" w14:textId="7B77311A" w:rsidR="00BD53CC" w:rsidRDefault="007B648C" w:rsidP="007B648C">
      <w:pPr>
        <w:pStyle w:val="Lijstalinea"/>
        <w:numPr>
          <w:ilvl w:val="0"/>
          <w:numId w:val="24"/>
        </w:numPr>
        <w:rPr>
          <w:rFonts w:ascii="Raleway" w:hAnsi="Raleway" w:cs="Arial"/>
          <w:color w:val="auto"/>
          <w:szCs w:val="21"/>
        </w:rPr>
      </w:pPr>
      <w:r w:rsidRPr="00E077B9">
        <w:rPr>
          <w:rFonts w:ascii="Raleway" w:hAnsi="Raleway" w:cs="Arial"/>
          <w:color w:val="auto"/>
          <w:szCs w:val="21"/>
        </w:rPr>
        <w:t>Rollator</w:t>
      </w:r>
      <w:r w:rsidR="00D60561">
        <w:rPr>
          <w:rFonts w:ascii="Raleway" w:hAnsi="Raleway" w:cs="Arial"/>
          <w:color w:val="auto"/>
          <w:szCs w:val="21"/>
        </w:rPr>
        <w:t xml:space="preserve"> (6</w:t>
      </w:r>
      <w:r w:rsidR="00A72196" w:rsidRPr="00E077B9">
        <w:rPr>
          <w:rFonts w:ascii="Raleway" w:hAnsi="Raleway" w:cs="Arial"/>
          <w:color w:val="auto"/>
          <w:szCs w:val="21"/>
        </w:rPr>
        <w:t>)</w:t>
      </w:r>
      <w:r w:rsidR="003F0E9C" w:rsidRPr="00E077B9">
        <w:rPr>
          <w:rFonts w:ascii="Raleway" w:hAnsi="Raleway" w:cs="Arial"/>
          <w:color w:val="auto"/>
          <w:szCs w:val="21"/>
        </w:rPr>
        <w:t>: aantal: …….</w:t>
      </w:r>
    </w:p>
    <w:p w14:paraId="0DD48DB3" w14:textId="77777777" w:rsidR="007B648C" w:rsidRPr="00E077B9" w:rsidRDefault="003F0E9C" w:rsidP="007B648C">
      <w:pPr>
        <w:pStyle w:val="Lijstalinea"/>
        <w:numPr>
          <w:ilvl w:val="0"/>
          <w:numId w:val="24"/>
        </w:numPr>
        <w:rPr>
          <w:rFonts w:ascii="Raleway" w:hAnsi="Raleway" w:cs="Arial"/>
          <w:color w:val="auto"/>
          <w:szCs w:val="21"/>
        </w:rPr>
      </w:pPr>
      <w:proofErr w:type="spellStart"/>
      <w:r w:rsidRPr="00E077B9">
        <w:rPr>
          <w:rFonts w:ascii="Raleway" w:hAnsi="Raleway" w:cs="Arial"/>
          <w:color w:val="auto"/>
          <w:szCs w:val="21"/>
        </w:rPr>
        <w:t>B</w:t>
      </w:r>
      <w:r w:rsidR="007B648C" w:rsidRPr="00E077B9">
        <w:rPr>
          <w:rFonts w:ascii="Raleway" w:hAnsi="Raleway" w:cs="Arial"/>
          <w:color w:val="auto"/>
          <w:szCs w:val="21"/>
        </w:rPr>
        <w:t>edtafeltje</w:t>
      </w:r>
      <w:proofErr w:type="spellEnd"/>
      <w:r w:rsidRPr="00E077B9">
        <w:rPr>
          <w:rFonts w:ascii="Raleway" w:hAnsi="Raleway" w:cs="Arial"/>
          <w:color w:val="auto"/>
          <w:szCs w:val="21"/>
        </w:rPr>
        <w:t xml:space="preserve"> (3 stuks): aantal: ………….</w:t>
      </w:r>
    </w:p>
    <w:p w14:paraId="1C44F9F1" w14:textId="06F6B87D" w:rsidR="00B771B0" w:rsidRDefault="00B771B0" w:rsidP="007B648C">
      <w:pPr>
        <w:pStyle w:val="Lijstalinea"/>
        <w:numPr>
          <w:ilvl w:val="0"/>
          <w:numId w:val="24"/>
        </w:numPr>
        <w:rPr>
          <w:rFonts w:ascii="Raleway" w:hAnsi="Raleway" w:cs="Arial"/>
          <w:color w:val="auto"/>
          <w:szCs w:val="21"/>
        </w:rPr>
      </w:pPr>
      <w:r w:rsidRPr="00E077B9">
        <w:rPr>
          <w:rFonts w:ascii="Raleway" w:hAnsi="Raleway" w:cs="Arial"/>
          <w:color w:val="auto"/>
          <w:szCs w:val="21"/>
        </w:rPr>
        <w:t>Bed-tilbeugel (papegaai)</w:t>
      </w:r>
      <w:r w:rsidR="006F2FBE" w:rsidRPr="00E077B9">
        <w:rPr>
          <w:rFonts w:ascii="Raleway" w:hAnsi="Raleway" w:cs="Arial"/>
          <w:color w:val="auto"/>
          <w:szCs w:val="21"/>
        </w:rPr>
        <w:t>: aantal: …………….</w:t>
      </w:r>
    </w:p>
    <w:p w14:paraId="42104C0E" w14:textId="7BC37A6C" w:rsidR="006E7F12" w:rsidRPr="00E077B9" w:rsidRDefault="006E7F12" w:rsidP="007B648C">
      <w:pPr>
        <w:pStyle w:val="Lijstalinea"/>
        <w:numPr>
          <w:ilvl w:val="0"/>
          <w:numId w:val="24"/>
        </w:numPr>
        <w:rPr>
          <w:rFonts w:ascii="Raleway" w:hAnsi="Raleway" w:cs="Arial"/>
          <w:color w:val="auto"/>
          <w:szCs w:val="21"/>
        </w:rPr>
      </w:pPr>
      <w:r>
        <w:rPr>
          <w:rFonts w:ascii="Raleway" w:hAnsi="Raleway" w:cs="Arial"/>
          <w:color w:val="auto"/>
          <w:szCs w:val="21"/>
        </w:rPr>
        <w:t xml:space="preserve">Blokken : verhogen van tafel en/of </w:t>
      </w:r>
      <w:proofErr w:type="spellStart"/>
      <w:r>
        <w:rPr>
          <w:rFonts w:ascii="Raleway" w:hAnsi="Raleway" w:cs="Arial"/>
          <w:color w:val="auto"/>
          <w:szCs w:val="21"/>
        </w:rPr>
        <w:t>boxspring</w:t>
      </w:r>
      <w:proofErr w:type="spellEnd"/>
    </w:p>
    <w:p w14:paraId="23EB3CC1" w14:textId="77777777" w:rsidR="00955225" w:rsidRPr="00E077B9" w:rsidRDefault="00E16008" w:rsidP="007B648C">
      <w:pPr>
        <w:pStyle w:val="Lijstalinea"/>
        <w:numPr>
          <w:ilvl w:val="0"/>
          <w:numId w:val="24"/>
        </w:numPr>
        <w:rPr>
          <w:rFonts w:ascii="Raleway" w:hAnsi="Raleway" w:cs="Arial"/>
          <w:color w:val="auto"/>
          <w:szCs w:val="21"/>
        </w:rPr>
      </w:pPr>
      <w:r w:rsidRPr="00E077B9">
        <w:rPr>
          <w:rFonts w:ascii="Raleway" w:hAnsi="Raleway" w:cs="Arial"/>
          <w:color w:val="auto"/>
          <w:szCs w:val="21"/>
        </w:rPr>
        <w:t xml:space="preserve">Verstelbare Fixeerstoel </w:t>
      </w:r>
      <w:r w:rsidR="00955225" w:rsidRPr="00E077B9">
        <w:rPr>
          <w:rFonts w:ascii="Raleway" w:hAnsi="Raleway" w:cs="Arial"/>
          <w:color w:val="auto"/>
          <w:szCs w:val="21"/>
        </w:rPr>
        <w:t>kinderen (3 stuks): …………………</w:t>
      </w:r>
    </w:p>
    <w:p w14:paraId="1286813F" w14:textId="44840076" w:rsidR="00E16008" w:rsidRDefault="00E16008" w:rsidP="00E16008">
      <w:pPr>
        <w:pStyle w:val="Lijstalinea"/>
        <w:numPr>
          <w:ilvl w:val="0"/>
          <w:numId w:val="24"/>
        </w:numPr>
        <w:rPr>
          <w:rFonts w:ascii="Raleway" w:hAnsi="Raleway" w:cs="Arial"/>
          <w:color w:val="auto"/>
          <w:szCs w:val="21"/>
        </w:rPr>
      </w:pPr>
      <w:r w:rsidRPr="00E077B9">
        <w:rPr>
          <w:rFonts w:ascii="Raleway" w:hAnsi="Raleway" w:cs="Arial"/>
          <w:color w:val="auto"/>
          <w:szCs w:val="21"/>
        </w:rPr>
        <w:t>Verzorgingszetels ‘geriatrische rollende stoel</w:t>
      </w:r>
      <w:r w:rsidR="00E2461A" w:rsidRPr="00E077B9">
        <w:rPr>
          <w:rFonts w:ascii="Raleway" w:hAnsi="Raleway" w:cs="Arial"/>
          <w:color w:val="auto"/>
          <w:szCs w:val="21"/>
        </w:rPr>
        <w:t>’ (</w:t>
      </w:r>
      <w:r w:rsidR="00D60561">
        <w:rPr>
          <w:rFonts w:ascii="Raleway" w:hAnsi="Raleway" w:cs="Arial"/>
          <w:color w:val="auto"/>
          <w:szCs w:val="21"/>
        </w:rPr>
        <w:t>3</w:t>
      </w:r>
      <w:r w:rsidRPr="00E077B9">
        <w:rPr>
          <w:rFonts w:ascii="Raleway" w:hAnsi="Raleway" w:cs="Arial"/>
          <w:color w:val="auto"/>
          <w:szCs w:val="21"/>
        </w:rPr>
        <w:t xml:space="preserve"> stuks): …………………….</w:t>
      </w:r>
    </w:p>
    <w:p w14:paraId="23AC997B" w14:textId="42C18FFD" w:rsidR="003A6767" w:rsidRPr="0035575A" w:rsidRDefault="003A6767" w:rsidP="001F54AC">
      <w:pPr>
        <w:pStyle w:val="Lijstalinea"/>
        <w:numPr>
          <w:ilvl w:val="0"/>
          <w:numId w:val="24"/>
        </w:numPr>
        <w:spacing w:after="0"/>
        <w:contextualSpacing w:val="0"/>
        <w:rPr>
          <w:rFonts w:ascii="Raleway" w:eastAsia="Times New Roman" w:hAnsi="Raleway"/>
          <w:b/>
          <w:bCs/>
          <w:sz w:val="20"/>
          <w:szCs w:val="20"/>
          <w:lang w:eastAsia="en-US"/>
        </w:rPr>
      </w:pPr>
      <w:r w:rsidRPr="0035575A">
        <w:rPr>
          <w:rFonts w:ascii="Raleway" w:eastAsia="Times New Roman" w:hAnsi="Raleway"/>
          <w:b/>
          <w:bCs/>
          <w:sz w:val="20"/>
          <w:szCs w:val="20"/>
          <w:lang w:eastAsia="en-US"/>
        </w:rPr>
        <w:t>Opklapbed met rails</w:t>
      </w:r>
      <w:r w:rsidR="001F1629" w:rsidRPr="0035575A">
        <w:rPr>
          <w:rFonts w:ascii="Raleway" w:eastAsia="Times New Roman" w:hAnsi="Raleway"/>
          <w:b/>
          <w:bCs/>
          <w:sz w:val="20"/>
          <w:szCs w:val="20"/>
          <w:lang w:eastAsia="en-US"/>
        </w:rPr>
        <w:t>. Mogelijk als aanvulling voor kamers waar aanwezigheid assistent of verzorger nodig is of als rustplaats in de leefruimte</w:t>
      </w:r>
      <w:r w:rsidR="0035575A">
        <w:rPr>
          <w:rFonts w:ascii="Raleway" w:eastAsia="Times New Roman" w:hAnsi="Raleway"/>
          <w:b/>
          <w:bCs/>
          <w:sz w:val="20"/>
          <w:szCs w:val="20"/>
          <w:lang w:eastAsia="en-US"/>
        </w:rPr>
        <w:t xml:space="preserve"> (1 stuk)</w:t>
      </w:r>
    </w:p>
    <w:p w14:paraId="3176D826" w14:textId="678147A6" w:rsidR="006F2FBE" w:rsidRPr="00486B26" w:rsidRDefault="007B648C" w:rsidP="004810C4">
      <w:pPr>
        <w:pStyle w:val="Lijstalinea"/>
        <w:numPr>
          <w:ilvl w:val="0"/>
          <w:numId w:val="24"/>
        </w:numPr>
        <w:rPr>
          <w:rFonts w:ascii="Raleway" w:hAnsi="Raleway" w:cs="Arial"/>
          <w:szCs w:val="21"/>
        </w:rPr>
      </w:pPr>
      <w:r w:rsidRPr="003344A5">
        <w:rPr>
          <w:rFonts w:ascii="Raleway" w:hAnsi="Raleway" w:cs="Arial"/>
          <w:color w:val="auto"/>
          <w:szCs w:val="21"/>
        </w:rPr>
        <w:t>Andere</w:t>
      </w:r>
      <w:r w:rsidR="00E16008" w:rsidRPr="003344A5">
        <w:rPr>
          <w:rFonts w:ascii="Raleway" w:hAnsi="Raleway" w:cs="Arial"/>
          <w:color w:val="auto"/>
          <w:szCs w:val="21"/>
        </w:rPr>
        <w:t xml:space="preserve"> noden</w:t>
      </w:r>
      <w:r w:rsidRPr="003344A5">
        <w:rPr>
          <w:rFonts w:ascii="Raleway" w:hAnsi="Raleway" w:cs="Arial"/>
          <w:color w:val="auto"/>
          <w:szCs w:val="21"/>
        </w:rPr>
        <w:t>: ………………………………………………………………………………………………………………………………..</w:t>
      </w:r>
    </w:p>
    <w:p w14:paraId="65A69148" w14:textId="32AD8B7E" w:rsidR="00486B26" w:rsidRPr="00486B26" w:rsidRDefault="00486B26" w:rsidP="00486B26">
      <w:pPr>
        <w:rPr>
          <w:rFonts w:ascii="Raleway" w:hAnsi="Raleway" w:cs="Arial"/>
          <w:b/>
          <w:szCs w:val="21"/>
          <w:u w:val="single"/>
        </w:rPr>
      </w:pPr>
      <w:r w:rsidRPr="00486B26">
        <w:rPr>
          <w:rFonts w:ascii="Raleway" w:hAnsi="Raleway" w:cs="Arial"/>
          <w:b/>
          <w:szCs w:val="21"/>
          <w:u w:val="single"/>
        </w:rPr>
        <w:t>Voor kinderen : op aanvraag</w:t>
      </w:r>
    </w:p>
    <w:p w14:paraId="66235678" w14:textId="77777777" w:rsidR="00486B26" w:rsidRDefault="00486B26" w:rsidP="00486B26">
      <w:pPr>
        <w:pStyle w:val="Lijstalinea"/>
        <w:numPr>
          <w:ilvl w:val="0"/>
          <w:numId w:val="24"/>
        </w:numPr>
        <w:rPr>
          <w:rFonts w:ascii="Raleway" w:hAnsi="Raleway" w:cs="Arial"/>
          <w:color w:val="auto"/>
          <w:szCs w:val="21"/>
        </w:rPr>
      </w:pPr>
      <w:r>
        <w:rPr>
          <w:rFonts w:ascii="Raleway" w:hAnsi="Raleway" w:cs="Arial"/>
          <w:color w:val="auto"/>
          <w:szCs w:val="21"/>
        </w:rPr>
        <w:t xml:space="preserve">4 kinderbedjes: </w:t>
      </w:r>
      <w:r w:rsidRPr="00E077B9">
        <w:rPr>
          <w:rFonts w:ascii="Raleway" w:hAnsi="Raleway" w:cs="Arial"/>
          <w:color w:val="auto"/>
          <w:szCs w:val="21"/>
        </w:rPr>
        <w:t>aantal: …………….</w:t>
      </w:r>
    </w:p>
    <w:p w14:paraId="74B9306D" w14:textId="0246CAC2" w:rsidR="00486B26" w:rsidRDefault="00486B26" w:rsidP="00486B26">
      <w:pPr>
        <w:pStyle w:val="Lijstalinea"/>
        <w:numPr>
          <w:ilvl w:val="0"/>
          <w:numId w:val="24"/>
        </w:numPr>
        <w:rPr>
          <w:rFonts w:ascii="Raleway" w:hAnsi="Raleway" w:cs="Arial"/>
          <w:color w:val="auto"/>
          <w:szCs w:val="21"/>
        </w:rPr>
      </w:pPr>
      <w:r>
        <w:rPr>
          <w:rFonts w:ascii="Raleway" w:hAnsi="Raleway" w:cs="Arial"/>
          <w:color w:val="auto"/>
          <w:szCs w:val="21"/>
        </w:rPr>
        <w:t xml:space="preserve">5 </w:t>
      </w:r>
      <w:r w:rsidRPr="00E077B9">
        <w:rPr>
          <w:rFonts w:ascii="Raleway" w:hAnsi="Raleway" w:cs="Arial"/>
          <w:color w:val="auto"/>
          <w:szCs w:val="21"/>
        </w:rPr>
        <w:t>kinderstoelen: aantal: …………….</w:t>
      </w:r>
    </w:p>
    <w:p w14:paraId="3D45E01E" w14:textId="6F8F0CA6" w:rsidR="00486B26" w:rsidRDefault="00486B26" w:rsidP="00486B26">
      <w:pPr>
        <w:pStyle w:val="Lijstalinea"/>
        <w:numPr>
          <w:ilvl w:val="0"/>
          <w:numId w:val="24"/>
        </w:numPr>
        <w:rPr>
          <w:rFonts w:ascii="Raleway" w:hAnsi="Raleway" w:cs="Arial"/>
          <w:color w:val="auto"/>
          <w:szCs w:val="21"/>
        </w:rPr>
      </w:pPr>
      <w:r w:rsidRPr="00E077B9">
        <w:rPr>
          <w:rFonts w:ascii="Raleway" w:hAnsi="Raleway" w:cs="Arial"/>
          <w:color w:val="auto"/>
          <w:szCs w:val="21"/>
        </w:rPr>
        <w:t>Verstelbare Fixeerstoel kinderen (3 stuks): …………………</w:t>
      </w:r>
    </w:p>
    <w:p w14:paraId="5DE51F22" w14:textId="340C7E23" w:rsidR="00486B26" w:rsidRPr="00486B26" w:rsidRDefault="00486B26" w:rsidP="00486B26">
      <w:pPr>
        <w:rPr>
          <w:rFonts w:ascii="Raleway" w:hAnsi="Raleway" w:cs="Arial"/>
          <w:b/>
          <w:szCs w:val="21"/>
          <w:u w:val="single"/>
        </w:rPr>
      </w:pPr>
      <w:r w:rsidRPr="00486B26">
        <w:rPr>
          <w:rFonts w:ascii="Raleway" w:hAnsi="Raleway" w:cs="Arial"/>
          <w:b/>
          <w:szCs w:val="21"/>
          <w:u w:val="single"/>
        </w:rPr>
        <w:t>Inschakelen zorgnetwerk ?</w:t>
      </w:r>
    </w:p>
    <w:p w14:paraId="5E4FC6E0" w14:textId="554FD380" w:rsidR="00486B26" w:rsidRPr="00486B26" w:rsidRDefault="00486B26" w:rsidP="00486B26">
      <w:pPr>
        <w:rPr>
          <w:rFonts w:ascii="Raleway" w:hAnsi="Raleway" w:cs="Arial"/>
          <w:szCs w:val="21"/>
        </w:rPr>
      </w:pPr>
      <w:r>
        <w:rPr>
          <w:rFonts w:ascii="Raleway" w:hAnsi="Raleway" w:cs="Arial"/>
          <w:szCs w:val="21"/>
        </w:rPr>
        <w:t>Doe uw aanvraag MINSTENS 1 maand vooraf.</w:t>
      </w:r>
    </w:p>
    <w:p w14:paraId="46CD1C92" w14:textId="77777777" w:rsidR="00486B26" w:rsidRDefault="00486B26" w:rsidP="00486B26">
      <w:pPr>
        <w:rPr>
          <w:rFonts w:ascii="Raleway" w:hAnsi="Raleway" w:cs="Arial"/>
          <w:szCs w:val="21"/>
        </w:rPr>
      </w:pPr>
    </w:p>
    <w:p w14:paraId="17693FEC" w14:textId="77777777" w:rsidR="00486B26" w:rsidRPr="00486B26" w:rsidRDefault="00486B26" w:rsidP="00486B26">
      <w:pPr>
        <w:rPr>
          <w:rFonts w:ascii="Raleway" w:hAnsi="Raleway" w:cs="Arial"/>
          <w:szCs w:val="21"/>
        </w:rPr>
      </w:pPr>
    </w:p>
    <w:sectPr w:rsidR="00486B26" w:rsidRPr="00486B26" w:rsidSect="00486B26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 w:code="9"/>
      <w:pgMar w:top="2694" w:right="1559" w:bottom="1134" w:left="1276" w:header="284" w:footer="543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82E6" w14:textId="77777777" w:rsidR="0045202C" w:rsidRDefault="0045202C">
      <w:pPr>
        <w:spacing w:after="0" w:line="240" w:lineRule="auto"/>
      </w:pPr>
      <w:r>
        <w:separator/>
      </w:r>
    </w:p>
  </w:endnote>
  <w:endnote w:type="continuationSeparator" w:id="0">
    <w:p w14:paraId="70DE8619" w14:textId="77777777" w:rsidR="0045202C" w:rsidRDefault="0045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4B4D" w14:textId="77777777" w:rsidR="00246A6E" w:rsidRDefault="00246A6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9279273"/>
      <w:docPartObj>
        <w:docPartGallery w:val="Page Numbers (Bottom of Page)"/>
        <w:docPartUnique/>
      </w:docPartObj>
    </w:sdtPr>
    <w:sdtEndPr/>
    <w:sdtContent>
      <w:p w14:paraId="1C442A9D" w14:textId="77777777" w:rsidR="00F417EF" w:rsidRDefault="005E759A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9648" behindDoc="0" locked="0" layoutInCell="1" allowOverlap="1" wp14:anchorId="740C11B9" wp14:editId="0E10D99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93" name="Rechthoek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45719" w14:textId="24C84BC2" w:rsidR="005E759A" w:rsidRDefault="005E759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9CBEB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86B26" w:rsidRPr="00486B26">
                                <w:rPr>
                                  <w:noProof/>
                                  <w:color w:val="9CBEBD" w:themeColor="accent2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color w:val="9CBEB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40C11B9" id="Rechthoek 93" o:spid="_x0000_s1027" style="position:absolute;margin-left:0;margin-top:0;width:44.55pt;height:15.1pt;rotation:180;flip:x;z-index:25173964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B945719" w14:textId="24C84BC2" w:rsidR="005E759A" w:rsidRDefault="005E759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9CBEB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86B26" w:rsidRPr="00486B26">
                          <w:rPr>
                            <w:noProof/>
                            <w:color w:val="9CBEBD" w:themeColor="accent2"/>
                            <w:lang w:val="nl-NL"/>
                          </w:rPr>
                          <w:t>2</w:t>
                        </w:r>
                        <w:r>
                          <w:rPr>
                            <w:color w:val="9CBEB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558649"/>
      <w:docPartObj>
        <w:docPartGallery w:val="Page Numbers (Bottom of Page)"/>
        <w:docPartUnique/>
      </w:docPartObj>
    </w:sdtPr>
    <w:sdtEndPr/>
    <w:sdtContent>
      <w:p w14:paraId="473D5B5C" w14:textId="77777777" w:rsidR="002F1A58" w:rsidRDefault="002F1A5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F1A58">
          <w:rPr>
            <w:noProof/>
            <w:lang w:val="nl-NL"/>
          </w:rPr>
          <w:t>1</w:t>
        </w:r>
        <w:r>
          <w:fldChar w:fldCharType="end"/>
        </w:r>
      </w:p>
    </w:sdtContent>
  </w:sdt>
  <w:p w14:paraId="17E6BC27" w14:textId="77777777" w:rsidR="00DC4102" w:rsidRPr="00576FB8" w:rsidRDefault="00DC4102" w:rsidP="00DC4102">
    <w:pPr>
      <w:spacing w:after="0" w:line="240" w:lineRule="auto"/>
      <w:jc w:val="center"/>
      <w:rPr>
        <w:rFonts w:ascii="Raleway" w:eastAsia="Times New Roman" w:hAnsi="Raleway" w:cs="Times New Roman"/>
        <w:color w:val="6F654B" w:themeColor="text1" w:themeTint="BF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1819" w14:textId="77777777" w:rsidR="0045202C" w:rsidRDefault="0045202C">
      <w:pPr>
        <w:spacing w:after="0" w:line="240" w:lineRule="auto"/>
      </w:pPr>
      <w:r>
        <w:separator/>
      </w:r>
    </w:p>
  </w:footnote>
  <w:footnote w:type="continuationSeparator" w:id="0">
    <w:p w14:paraId="5F70DF13" w14:textId="77777777" w:rsidR="0045202C" w:rsidRDefault="0045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B092" w14:textId="77777777" w:rsidR="00246A6E" w:rsidRDefault="00246A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FBC2" w14:textId="077B9B62" w:rsidR="002F1A58" w:rsidRDefault="00246A6E">
    <w:pPr>
      <w:pStyle w:val="Koptekst"/>
    </w:pPr>
    <w:r>
      <w:rPr>
        <w:noProof/>
      </w:rPr>
      <w:drawing>
        <wp:anchor distT="0" distB="0" distL="114300" distR="114300" simplePos="0" relativeHeight="251741696" behindDoc="0" locked="0" layoutInCell="1" allowOverlap="1" wp14:anchorId="2C04A08C" wp14:editId="488FD933">
          <wp:simplePos x="0" y="0"/>
          <wp:positionH relativeFrom="margin">
            <wp:posOffset>0</wp:posOffset>
          </wp:positionH>
          <wp:positionV relativeFrom="margin">
            <wp:posOffset>-1524635</wp:posOffset>
          </wp:positionV>
          <wp:extent cx="1143000" cy="1143000"/>
          <wp:effectExtent l="0" t="0" r="0" b="0"/>
          <wp:wrapSquare wrapText="bothSides"/>
          <wp:docPr id="71" name="Afbeelding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kleppe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5EE9C0" w14:textId="6D8478BA" w:rsidR="00F417EF" w:rsidRDefault="00F417EF">
    <w:pPr>
      <w:pStyle w:val="Koptekst"/>
    </w:pPr>
  </w:p>
  <w:p w14:paraId="0E187800" w14:textId="4700B809" w:rsidR="00246A6E" w:rsidRDefault="00246A6E">
    <w:pPr>
      <w:pStyle w:val="Koptekst"/>
    </w:pPr>
    <w:r>
      <w:rPr>
        <w:noProof/>
      </w:rPr>
      <w:drawing>
        <wp:anchor distT="0" distB="0" distL="114300" distR="114300" simplePos="0" relativeHeight="251743744" behindDoc="0" locked="0" layoutInCell="1" allowOverlap="1" wp14:anchorId="1B0EB645" wp14:editId="4E99CED4">
          <wp:simplePos x="0" y="0"/>
          <wp:positionH relativeFrom="column">
            <wp:posOffset>2828925</wp:posOffset>
          </wp:positionH>
          <wp:positionV relativeFrom="paragraph">
            <wp:posOffset>275590</wp:posOffset>
          </wp:positionV>
          <wp:extent cx="2739390" cy="506095"/>
          <wp:effectExtent l="0" t="0" r="3810" b="8255"/>
          <wp:wrapSquare wrapText="bothSides"/>
          <wp:docPr id="72" name="Afbeelding 72" descr="C:\Users\vw2\AppData\Local\Microsoft\Windows\INetCache\Content.Word\baseline_gro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w2\AppData\Local\Microsoft\Windows\INetCache\Content.Word\baseline_groe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939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69CA" w14:textId="77777777" w:rsidR="001D55C3" w:rsidRDefault="002F1A58" w:rsidP="007D6E15">
    <w:pPr>
      <w:pStyle w:val="Koptekst"/>
      <w:tabs>
        <w:tab w:val="left" w:pos="2010"/>
        <w:tab w:val="right" w:pos="10773"/>
      </w:tabs>
      <w:spacing w:after="0"/>
    </w:pPr>
    <w:r w:rsidRPr="000B4EB6"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6F03C783" wp14:editId="7F09DF60">
              <wp:simplePos x="0" y="0"/>
              <wp:positionH relativeFrom="column">
                <wp:posOffset>4076700</wp:posOffset>
              </wp:positionH>
              <wp:positionV relativeFrom="paragraph">
                <wp:posOffset>1078230</wp:posOffset>
              </wp:positionV>
              <wp:extent cx="1825963" cy="262255"/>
              <wp:effectExtent l="0" t="0" r="3175" b="4445"/>
              <wp:wrapNone/>
              <wp:docPr id="6" name="Tekstv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5963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E2E4AD" w14:textId="77777777" w:rsidR="000B4EB6" w:rsidRPr="002F1A58" w:rsidRDefault="00FD6349" w:rsidP="000B4EB6">
                          <w:pPr>
                            <w:pStyle w:val="Titel"/>
                            <w:contextualSpacing w:val="0"/>
                            <w:jc w:val="right"/>
                            <w:rPr>
                              <w:rFonts w:ascii="Raleway" w:hAnsi="Raleway"/>
                              <w:color w:val="70B62C"/>
                              <w:sz w:val="28"/>
                              <w:szCs w:val="28"/>
                            </w:rPr>
                          </w:pPr>
                          <w:r w:rsidRPr="002F1A58">
                            <w:rPr>
                              <w:rFonts w:ascii="Raleway" w:hAnsi="Raleway"/>
                              <w:color w:val="70B62C"/>
                              <w:sz w:val="28"/>
                              <w:szCs w:val="28"/>
                            </w:rPr>
                            <w:t>Doet wonderen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3C783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8" type="#_x0000_t202" style="position:absolute;margin-left:321pt;margin-top:84.9pt;width:143.8pt;height:2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" filled="f" stroked="f" strokeweight=".5pt">
              <v:textbox inset="0,0,0,1mm">
                <w:txbxContent>
                  <w:p w14:paraId="02E2E4AD" w14:textId="77777777" w:rsidR="000B4EB6" w:rsidRPr="002F1A58" w:rsidRDefault="00FD6349" w:rsidP="000B4EB6">
                    <w:pPr>
                      <w:pStyle w:val="Titel"/>
                      <w:contextualSpacing w:val="0"/>
                      <w:jc w:val="right"/>
                      <w:rPr>
                        <w:rFonts w:ascii="Raleway" w:hAnsi="Raleway"/>
                        <w:color w:val="70B62C"/>
                        <w:sz w:val="28"/>
                        <w:szCs w:val="28"/>
                      </w:rPr>
                    </w:pPr>
                    <w:r w:rsidRPr="002F1A58">
                      <w:rPr>
                        <w:rFonts w:ascii="Raleway" w:hAnsi="Raleway"/>
                        <w:color w:val="70B62C"/>
                        <w:sz w:val="28"/>
                        <w:szCs w:val="28"/>
                      </w:rPr>
                      <w:t>Doet wonderen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8CB7091" wp14:editId="6FAA4CE7">
              <wp:simplePos x="0" y="0"/>
              <wp:positionH relativeFrom="column">
                <wp:posOffset>4341495</wp:posOffset>
              </wp:positionH>
              <wp:positionV relativeFrom="paragraph">
                <wp:posOffset>730250</wp:posOffset>
              </wp:positionV>
              <wp:extent cx="2073910" cy="261425"/>
              <wp:effectExtent l="0" t="0" r="2540" b="5715"/>
              <wp:wrapNone/>
              <wp:docPr id="5" name="Tekstva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3910" cy="261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50653D" w14:textId="77777777" w:rsidR="00106A48" w:rsidRPr="00E077B9" w:rsidRDefault="00106A48" w:rsidP="00BD53CC">
                          <w:pPr>
                            <w:pStyle w:val="Titel"/>
                            <w:ind w:left="-993" w:right="994"/>
                            <w:contextualSpacing w:val="0"/>
                            <w:jc w:val="right"/>
                            <w:rPr>
                              <w:rFonts w:ascii="Raleway" w:hAnsi="Raleway"/>
                              <w:b/>
                              <w:color w:val="70B62C"/>
                              <w:sz w:val="36"/>
                              <w:szCs w:val="36"/>
                            </w:rPr>
                          </w:pPr>
                          <w:r w:rsidRPr="00E077B9">
                            <w:rPr>
                              <w:rFonts w:ascii="Raleway" w:hAnsi="Raleway"/>
                              <w:b/>
                              <w:color w:val="70B62C"/>
                              <w:sz w:val="36"/>
                              <w:szCs w:val="36"/>
                            </w:rPr>
                            <w:t>Vakantie 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CB7091" id="Tekstvak 5" o:spid="_x0000_s1029" type="#_x0000_t202" style="position:absolute;margin-left:341.85pt;margin-top:57.5pt;width:163.3pt;height:20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" filled="f" stroked="f" strokeweight=".5pt">
              <v:textbox inset="0,0,0,1mm">
                <w:txbxContent>
                  <w:p w14:paraId="3C50653D" w14:textId="77777777" w:rsidR="00106A48" w:rsidRPr="00E077B9" w:rsidRDefault="00106A48" w:rsidP="00BD53CC">
                    <w:pPr>
                      <w:pStyle w:val="Titel"/>
                      <w:ind w:left="-993" w:right="994"/>
                      <w:contextualSpacing w:val="0"/>
                      <w:jc w:val="right"/>
                      <w:rPr>
                        <w:rFonts w:ascii="Raleway" w:hAnsi="Raleway"/>
                        <w:b/>
                        <w:color w:val="70B62C"/>
                        <w:sz w:val="36"/>
                        <w:szCs w:val="36"/>
                      </w:rPr>
                    </w:pPr>
                    <w:r w:rsidRPr="00E077B9">
                      <w:rPr>
                        <w:rFonts w:ascii="Raleway" w:hAnsi="Raleway"/>
                        <w:b/>
                        <w:color w:val="70B62C"/>
                        <w:sz w:val="36"/>
                        <w:szCs w:val="36"/>
                      </w:rPr>
                      <w:t>Vakantie …</w:t>
                    </w:r>
                  </w:p>
                </w:txbxContent>
              </v:textbox>
            </v:shape>
          </w:pict>
        </mc:Fallback>
      </mc:AlternateContent>
    </w:r>
    <w:r w:rsidRPr="00E077B9">
      <w:rPr>
        <w:noProof/>
        <w:color w:val="009FDF"/>
      </w:rPr>
      <mc:AlternateContent>
        <mc:Choice Requires="wps">
          <w:drawing>
            <wp:anchor distT="0" distB="0" distL="114300" distR="114300" simplePos="0" relativeHeight="251640320" behindDoc="0" locked="0" layoutInCell="1" allowOverlap="1" wp14:anchorId="73553F23" wp14:editId="2864206C">
              <wp:simplePos x="0" y="0"/>
              <wp:positionH relativeFrom="column">
                <wp:posOffset>9525</wp:posOffset>
              </wp:positionH>
              <wp:positionV relativeFrom="paragraph">
                <wp:posOffset>1026795</wp:posOffset>
              </wp:positionV>
              <wp:extent cx="6840856" cy="0"/>
              <wp:effectExtent l="19050" t="19050" r="36195" b="19050"/>
              <wp:wrapNone/>
              <wp:docPr id="19" name="Rechte verbindingslijn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40856" cy="0"/>
                      </a:xfrm>
                      <a:prstGeom prst="line">
                        <a:avLst/>
                      </a:prstGeom>
                      <a:ln w="28575" cap="rnd">
                        <a:solidFill>
                          <a:srgbClr val="70B62C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84AE8F" id="Rechte verbindingslijn 19" o:spid="_x0000_s1026" style="position:absolute;flip:x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80.85pt" to="539.4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" strokecolor="#70b62c" strokeweight="2.25pt">
              <v:stroke endcap="round"/>
            </v:line>
          </w:pict>
        </mc:Fallback>
      </mc:AlternateContent>
    </w:r>
    <w:r w:rsidR="00FD6349">
      <w:rPr>
        <w:noProof/>
      </w:rPr>
      <w:drawing>
        <wp:anchor distT="0" distB="0" distL="114300" distR="114300" simplePos="0" relativeHeight="251690496" behindDoc="1" locked="0" layoutInCell="1" allowOverlap="1" wp14:anchorId="243C88B5" wp14:editId="41554771">
          <wp:simplePos x="0" y="0"/>
          <wp:positionH relativeFrom="column">
            <wp:posOffset>1905</wp:posOffset>
          </wp:positionH>
          <wp:positionV relativeFrom="paragraph">
            <wp:posOffset>-189865</wp:posOffset>
          </wp:positionV>
          <wp:extent cx="1181100" cy="1181100"/>
          <wp:effectExtent l="0" t="0" r="0" b="0"/>
          <wp:wrapNone/>
          <wp:docPr id="73" name="Afbeelding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kleppe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724"/>
        </w:tabs>
        <w:ind w:left="1724" w:hanging="360"/>
      </w:pPr>
    </w:lvl>
  </w:abstractNum>
  <w:abstractNum w:abstractNumId="1" w15:restartNumberingAfterBreak="0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C0C54A"/>
    <w:lvl w:ilvl="0">
      <w:start w:val="1"/>
      <w:numFmt w:val="bullet"/>
      <w:pStyle w:val="Lijstopsomteken5"/>
      <w:lvlText w:val="○"/>
      <w:lvlJc w:val="left"/>
      <w:pPr>
        <w:ind w:left="1800" w:hanging="360"/>
      </w:pPr>
      <w:rPr>
        <w:rFonts w:ascii="Monotype Corsiva" w:hAnsi="Monotype Corsiva" w:hint="default"/>
        <w:color w:val="D2CB6C" w:themeColor="accent3"/>
      </w:rPr>
    </w:lvl>
  </w:abstractNum>
  <w:abstractNum w:abstractNumId="5" w15:restartNumberingAfterBreak="0">
    <w:nsid w:val="FFFFFF81"/>
    <w:multiLevelType w:val="singleLevel"/>
    <w:tmpl w:val="9A8A1DFA"/>
    <w:lvl w:ilvl="0">
      <w:start w:val="1"/>
      <w:numFmt w:val="bullet"/>
      <w:pStyle w:val="Lijstopsomteken4"/>
      <w:lvlText w:val=""/>
      <w:lvlJc w:val="left"/>
      <w:pPr>
        <w:ind w:left="1440" w:hanging="360"/>
      </w:pPr>
      <w:rPr>
        <w:rFonts w:ascii="Symbol" w:hAnsi="Symbol" w:hint="default"/>
        <w:color w:val="D2CB6C" w:themeColor="accent3"/>
      </w:rPr>
    </w:lvl>
  </w:abstractNum>
  <w:abstractNum w:abstractNumId="6" w15:restartNumberingAfterBreak="0">
    <w:nsid w:val="FFFFFF82"/>
    <w:multiLevelType w:val="singleLevel"/>
    <w:tmpl w:val="4AAC3C4A"/>
    <w:lvl w:ilvl="0">
      <w:start w:val="1"/>
      <w:numFmt w:val="bullet"/>
      <w:pStyle w:val="Lijstopsomteken3"/>
      <w:lvlText w:val=""/>
      <w:lvlJc w:val="left"/>
      <w:pPr>
        <w:ind w:left="1080" w:hanging="360"/>
      </w:pPr>
      <w:rPr>
        <w:rFonts w:ascii="Symbol" w:hAnsi="Symbol" w:hint="default"/>
        <w:color w:val="A9A57C" w:themeColor="accent1"/>
      </w:rPr>
    </w:lvl>
  </w:abstractNum>
  <w:abstractNum w:abstractNumId="7" w15:restartNumberingAfterBreak="0">
    <w:nsid w:val="FFFFFF83"/>
    <w:multiLevelType w:val="singleLevel"/>
    <w:tmpl w:val="3EFA84BC"/>
    <w:lvl w:ilvl="0">
      <w:start w:val="1"/>
      <w:numFmt w:val="bullet"/>
      <w:pStyle w:val="Lijstopsomteken2"/>
      <w:lvlText w:val=""/>
      <w:lvlJc w:val="left"/>
      <w:pPr>
        <w:ind w:left="720" w:hanging="360"/>
      </w:pPr>
      <w:rPr>
        <w:rFonts w:ascii="Symbol" w:hAnsi="Symbol" w:hint="default"/>
        <w:color w:val="A9A57C" w:themeColor="accent1"/>
      </w:rPr>
    </w:lvl>
  </w:abstractNum>
  <w:abstractNum w:abstractNumId="8" w15:restartNumberingAfterBreak="0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32A106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  <w:color w:val="A9A57C" w:themeColor="accent1"/>
      </w:rPr>
    </w:lvl>
  </w:abstractNum>
  <w:abstractNum w:abstractNumId="10" w15:restartNumberingAfterBreak="0">
    <w:nsid w:val="12711DAA"/>
    <w:multiLevelType w:val="hybridMultilevel"/>
    <w:tmpl w:val="34E210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C0EF7"/>
    <w:multiLevelType w:val="hybridMultilevel"/>
    <w:tmpl w:val="3D38026C"/>
    <w:lvl w:ilvl="0" w:tplc="2416C976">
      <w:numFmt w:val="bullet"/>
      <w:lvlText w:val=""/>
      <w:lvlJc w:val="left"/>
      <w:pPr>
        <w:ind w:left="786" w:hanging="360"/>
      </w:pPr>
      <w:rPr>
        <w:rFonts w:ascii="Wingdings" w:eastAsiaTheme="minorHAnsi" w:hAnsi="Wingdings" w:cstheme="minorBidi" w:hint="default"/>
        <w:color w:val="auto"/>
        <w:u w:val="non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C7220"/>
    <w:multiLevelType w:val="hybridMultilevel"/>
    <w:tmpl w:val="EDE615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F1ADE"/>
    <w:multiLevelType w:val="hybridMultilevel"/>
    <w:tmpl w:val="A9B02EDE"/>
    <w:lvl w:ilvl="0" w:tplc="47C4BB00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D34D9"/>
    <w:multiLevelType w:val="hybridMultilevel"/>
    <w:tmpl w:val="2FB0CCB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630BB"/>
    <w:multiLevelType w:val="multilevel"/>
    <w:tmpl w:val="7942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8579EB"/>
    <w:multiLevelType w:val="hybridMultilevel"/>
    <w:tmpl w:val="0486D0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84127"/>
    <w:multiLevelType w:val="hybridMultilevel"/>
    <w:tmpl w:val="8548AE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748884">
    <w:abstractNumId w:val="9"/>
  </w:num>
  <w:num w:numId="2" w16cid:durableId="922763745">
    <w:abstractNumId w:val="9"/>
  </w:num>
  <w:num w:numId="3" w16cid:durableId="1273392536">
    <w:abstractNumId w:val="7"/>
  </w:num>
  <w:num w:numId="4" w16cid:durableId="1087002966">
    <w:abstractNumId w:val="7"/>
  </w:num>
  <w:num w:numId="5" w16cid:durableId="95298249">
    <w:abstractNumId w:val="6"/>
  </w:num>
  <w:num w:numId="6" w16cid:durableId="153111355">
    <w:abstractNumId w:val="6"/>
  </w:num>
  <w:num w:numId="7" w16cid:durableId="26806886">
    <w:abstractNumId w:val="5"/>
  </w:num>
  <w:num w:numId="8" w16cid:durableId="1676150524">
    <w:abstractNumId w:val="5"/>
  </w:num>
  <w:num w:numId="9" w16cid:durableId="1066756420">
    <w:abstractNumId w:val="4"/>
  </w:num>
  <w:num w:numId="10" w16cid:durableId="1771588621">
    <w:abstractNumId w:val="4"/>
  </w:num>
  <w:num w:numId="11" w16cid:durableId="2004703823">
    <w:abstractNumId w:val="8"/>
  </w:num>
  <w:num w:numId="12" w16cid:durableId="1048802255">
    <w:abstractNumId w:val="3"/>
  </w:num>
  <w:num w:numId="13" w16cid:durableId="1815684657">
    <w:abstractNumId w:val="2"/>
  </w:num>
  <w:num w:numId="14" w16cid:durableId="1220743869">
    <w:abstractNumId w:val="1"/>
  </w:num>
  <w:num w:numId="15" w16cid:durableId="895749488">
    <w:abstractNumId w:val="0"/>
  </w:num>
  <w:num w:numId="16" w16cid:durableId="692998948">
    <w:abstractNumId w:val="9"/>
  </w:num>
  <w:num w:numId="17" w16cid:durableId="318581758">
    <w:abstractNumId w:val="7"/>
  </w:num>
  <w:num w:numId="18" w16cid:durableId="1821074384">
    <w:abstractNumId w:val="6"/>
  </w:num>
  <w:num w:numId="19" w16cid:durableId="712582543">
    <w:abstractNumId w:val="5"/>
  </w:num>
  <w:num w:numId="20" w16cid:durableId="345524289">
    <w:abstractNumId w:val="4"/>
  </w:num>
  <w:num w:numId="21" w16cid:durableId="802038164">
    <w:abstractNumId w:val="10"/>
  </w:num>
  <w:num w:numId="22" w16cid:durableId="338850348">
    <w:abstractNumId w:val="12"/>
  </w:num>
  <w:num w:numId="23" w16cid:durableId="1992439739">
    <w:abstractNumId w:val="16"/>
  </w:num>
  <w:num w:numId="24" w16cid:durableId="1611351374">
    <w:abstractNumId w:val="11"/>
  </w:num>
  <w:num w:numId="25" w16cid:durableId="1531383536">
    <w:abstractNumId w:val="17"/>
  </w:num>
  <w:num w:numId="26" w16cid:durableId="97869901">
    <w:abstractNumId w:val="14"/>
  </w:num>
  <w:num w:numId="27" w16cid:durableId="1788618850">
    <w:abstractNumId w:val="15"/>
  </w:num>
  <w:num w:numId="28" w16cid:durableId="9245345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C3"/>
    <w:rsid w:val="00002B28"/>
    <w:rsid w:val="00041F52"/>
    <w:rsid w:val="00057838"/>
    <w:rsid w:val="000A10F9"/>
    <w:rsid w:val="000A24A2"/>
    <w:rsid w:val="000B4EB6"/>
    <w:rsid w:val="00106A48"/>
    <w:rsid w:val="001442A5"/>
    <w:rsid w:val="00191196"/>
    <w:rsid w:val="001917F4"/>
    <w:rsid w:val="00195DBC"/>
    <w:rsid w:val="001A124A"/>
    <w:rsid w:val="001B69B2"/>
    <w:rsid w:val="001D55C3"/>
    <w:rsid w:val="001E5EBC"/>
    <w:rsid w:val="001F1629"/>
    <w:rsid w:val="001F54AC"/>
    <w:rsid w:val="00204244"/>
    <w:rsid w:val="0022385E"/>
    <w:rsid w:val="002359B5"/>
    <w:rsid w:val="00246A6E"/>
    <w:rsid w:val="00266AE5"/>
    <w:rsid w:val="002859B7"/>
    <w:rsid w:val="002B2053"/>
    <w:rsid w:val="002D5C2B"/>
    <w:rsid w:val="002F1A58"/>
    <w:rsid w:val="00300282"/>
    <w:rsid w:val="00306B36"/>
    <w:rsid w:val="00311BA9"/>
    <w:rsid w:val="003344A5"/>
    <w:rsid w:val="003424A4"/>
    <w:rsid w:val="0035575A"/>
    <w:rsid w:val="003A122E"/>
    <w:rsid w:val="003A6767"/>
    <w:rsid w:val="003D31BD"/>
    <w:rsid w:val="003F0E9C"/>
    <w:rsid w:val="003F6B11"/>
    <w:rsid w:val="00416579"/>
    <w:rsid w:val="004263FE"/>
    <w:rsid w:val="00427B53"/>
    <w:rsid w:val="00451F69"/>
    <w:rsid w:val="0045202C"/>
    <w:rsid w:val="00453134"/>
    <w:rsid w:val="004615E2"/>
    <w:rsid w:val="00475139"/>
    <w:rsid w:val="00486B26"/>
    <w:rsid w:val="004A5F53"/>
    <w:rsid w:val="00513696"/>
    <w:rsid w:val="005340AD"/>
    <w:rsid w:val="0054232A"/>
    <w:rsid w:val="00576FB8"/>
    <w:rsid w:val="005814F4"/>
    <w:rsid w:val="00594DC6"/>
    <w:rsid w:val="005A2FFF"/>
    <w:rsid w:val="005D6441"/>
    <w:rsid w:val="005E759A"/>
    <w:rsid w:val="006110AC"/>
    <w:rsid w:val="0062127E"/>
    <w:rsid w:val="006274DD"/>
    <w:rsid w:val="00634A66"/>
    <w:rsid w:val="00645567"/>
    <w:rsid w:val="00652747"/>
    <w:rsid w:val="00654443"/>
    <w:rsid w:val="006E7F12"/>
    <w:rsid w:val="006F2869"/>
    <w:rsid w:val="006F2FBE"/>
    <w:rsid w:val="007545BD"/>
    <w:rsid w:val="00764DD5"/>
    <w:rsid w:val="0079104A"/>
    <w:rsid w:val="0079496D"/>
    <w:rsid w:val="007B648C"/>
    <w:rsid w:val="007D6E15"/>
    <w:rsid w:val="00801F76"/>
    <w:rsid w:val="008133D8"/>
    <w:rsid w:val="0083052A"/>
    <w:rsid w:val="008770CE"/>
    <w:rsid w:val="008B0EAF"/>
    <w:rsid w:val="008B6569"/>
    <w:rsid w:val="008C78E9"/>
    <w:rsid w:val="00901EDE"/>
    <w:rsid w:val="00933350"/>
    <w:rsid w:val="00955225"/>
    <w:rsid w:val="009E53A0"/>
    <w:rsid w:val="00A72196"/>
    <w:rsid w:val="00AB6F32"/>
    <w:rsid w:val="00AB769E"/>
    <w:rsid w:val="00AC3988"/>
    <w:rsid w:val="00B12161"/>
    <w:rsid w:val="00B17D76"/>
    <w:rsid w:val="00B308D6"/>
    <w:rsid w:val="00B37343"/>
    <w:rsid w:val="00B5024E"/>
    <w:rsid w:val="00B771B0"/>
    <w:rsid w:val="00BA67EE"/>
    <w:rsid w:val="00BD53CC"/>
    <w:rsid w:val="00BF3454"/>
    <w:rsid w:val="00C01CF3"/>
    <w:rsid w:val="00C04AE0"/>
    <w:rsid w:val="00C73B91"/>
    <w:rsid w:val="00C82E23"/>
    <w:rsid w:val="00CF4A65"/>
    <w:rsid w:val="00D27EDD"/>
    <w:rsid w:val="00D60561"/>
    <w:rsid w:val="00D715B0"/>
    <w:rsid w:val="00D720C7"/>
    <w:rsid w:val="00D764A3"/>
    <w:rsid w:val="00DA412B"/>
    <w:rsid w:val="00DC2DC2"/>
    <w:rsid w:val="00DC4102"/>
    <w:rsid w:val="00E077B9"/>
    <w:rsid w:val="00E1187A"/>
    <w:rsid w:val="00E14D6A"/>
    <w:rsid w:val="00E16008"/>
    <w:rsid w:val="00E2461A"/>
    <w:rsid w:val="00E8368C"/>
    <w:rsid w:val="00E946A0"/>
    <w:rsid w:val="00EA4ADD"/>
    <w:rsid w:val="00F342D4"/>
    <w:rsid w:val="00F417EF"/>
    <w:rsid w:val="00F54027"/>
    <w:rsid w:val="00F923C6"/>
    <w:rsid w:val="00FD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938C4"/>
  <w15:docId w15:val="{BFA8A05F-A894-479C-9B33-80FB7B59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4027"/>
    <w:pPr>
      <w:spacing w:after="160" w:line="259" w:lineRule="auto"/>
    </w:pPr>
    <w:rPr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:lang w:eastAsia="nl-BE"/>
      <w14:numForm w14:val="oldStyl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  <w:lang w:eastAsia="nl-B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Cs/>
      <w:color w:val="000000"/>
      <w:sz w:val="32"/>
      <w:szCs w:val="28"/>
      <w14:numForm w14:val="oldStyle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bCs/>
      <w:color w:val="000000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eastAsiaTheme="majorEastAsia" w:cstheme="majorBidi"/>
      <w:b/>
      <w:bCs/>
      <w:color w:val="000000"/>
      <w:sz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Zwaar">
    <w:name w:val="Strong"/>
    <w:basedOn w:val="Standaardalinea-lettertype"/>
    <w:uiPriority w:val="22"/>
    <w:qFormat/>
    <w:rPr>
      <w:b/>
      <w:bCs/>
      <w14:numForm w14:val="oldStyle"/>
    </w:rPr>
  </w:style>
  <w:style w:type="character" w:styleId="Nadruk">
    <w:name w:val="Emphasis"/>
    <w:basedOn w:val="Standaardalinea-lettertype"/>
    <w:uiPriority w:val="20"/>
    <w:qFormat/>
    <w:rPr>
      <w:i/>
      <w:iCs/>
      <w:color w:val="000000"/>
    </w:rPr>
  </w:style>
  <w:style w:type="character" w:customStyle="1" w:styleId="Tekenvoorintensievereferentie">
    <w:name w:val="Teken voor intensieve referentie"/>
    <w:basedOn w:val="Standaardalinea-lettertype"/>
    <w:uiPriority w:val="32"/>
    <w:rPr>
      <w:rFonts w:cs="Times New Roman"/>
      <w:b/>
      <w:color w:val="000000"/>
      <w:szCs w:val="20"/>
      <w:u w:val="single"/>
    </w:rPr>
  </w:style>
  <w:style w:type="character" w:customStyle="1" w:styleId="Tekensvoorsubtielereferentie">
    <w:name w:val="Tekens voor subtiele referentie"/>
    <w:basedOn w:val="Standaardalinea-lettertype"/>
    <w:uiPriority w:val="31"/>
    <w:rPr>
      <w:rFonts w:cs="Times New Roman"/>
      <w:color w:val="000000"/>
      <w:szCs w:val="20"/>
      <w:u w:val="single"/>
    </w:rPr>
  </w:style>
  <w:style w:type="character" w:customStyle="1" w:styleId="Tekensvoorboektitel">
    <w:name w:val="Tekens voor boektitel"/>
    <w:basedOn w:val="Standaardalinea-lettertype"/>
    <w:uiPriority w:val="33"/>
    <w:rPr>
      <w:rFonts w:asciiTheme="majorHAnsi" w:hAnsiTheme="majorHAnsi" w:cs="Times New Roman"/>
      <w:b/>
      <w:i/>
      <w:color w:val="000000"/>
      <w:szCs w:val="20"/>
    </w:rPr>
  </w:style>
  <w:style w:type="character" w:customStyle="1" w:styleId="Tekenvoorintensievenadruk">
    <w:name w:val="Teken voor intensieve nadruk"/>
    <w:basedOn w:val="Standaardalinea-lettertype"/>
    <w:uiPriority w:val="21"/>
    <w:rPr>
      <w:rFonts w:cs="Times New Roman"/>
      <w:b/>
      <w:i/>
      <w:color w:val="000000"/>
      <w:szCs w:val="20"/>
    </w:rPr>
  </w:style>
  <w:style w:type="character" w:customStyle="1" w:styleId="Tekensvoorsubtielenadruk">
    <w:name w:val="Tekens voor subtiele nadruk"/>
    <w:basedOn w:val="Standaardalinea-lettertype"/>
    <w:uiPriority w:val="19"/>
    <w:rPr>
      <w:rFonts w:cs="Times New Roman"/>
      <w:i/>
      <w:color w:val="00000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eastAsia="nl-BE"/>
      <w14:ligatures w14:val="standard"/>
      <w14:numForm w14:val="oldStyle"/>
    </w:rPr>
  </w:style>
  <w:style w:type="character" w:customStyle="1" w:styleId="CitaatChar">
    <w:name w:val="Citaat Char"/>
    <w:basedOn w:val="Standaardalinea-lettertype"/>
    <w:link w:val="Citaat"/>
    <w:uiPriority w:val="29"/>
    <w:rPr>
      <w:rFonts w:asciiTheme="majorHAnsi" w:eastAsiaTheme="minorEastAsia" w:hAnsiTheme="majorHAnsi"/>
      <w:i/>
      <w:iCs/>
      <w:color w:val="000000"/>
      <w:sz w:val="24"/>
      <w14:ligatures w14:val="standard"/>
      <w14:numForm w14:val="oldStyl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sz w:val="21"/>
      <w:lang w:eastAsia="nl-BE"/>
      <w14:ligatures w14:val="standard"/>
      <w14:numForm w14:val="oldStyle"/>
    </w:rPr>
  </w:style>
  <w:style w:type="table" w:styleId="Tabelraster">
    <w:name w:val="Table Grid"/>
    <w:basedOn w:val="Standaardtabel"/>
    <w:uiPriority w:val="1"/>
    <w:pPr>
      <w:spacing w:after="0" w:line="240" w:lineRule="auto"/>
    </w:pPr>
    <w:tblPr>
      <w:tblBorders>
        <w:top w:val="single" w:sz="4" w:space="0" w:color="2F2B20" w:themeColor="text1"/>
        <w:left w:val="single" w:sz="4" w:space="0" w:color="2F2B20" w:themeColor="text1"/>
        <w:bottom w:val="single" w:sz="4" w:space="0" w:color="2F2B20" w:themeColor="text1"/>
        <w:right w:val="single" w:sz="4" w:space="0" w:color="2F2B20" w:themeColor="text1"/>
        <w:insideH w:val="single" w:sz="4" w:space="0" w:color="2F2B20" w:themeColor="text1"/>
        <w:insideV w:val="single" w:sz="4" w:space="0" w:color="2F2B2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320"/>
        <w:tab w:val="right" w:pos="8640"/>
      </w:tabs>
      <w:spacing w:line="264" w:lineRule="auto"/>
    </w:pPr>
    <w:rPr>
      <w:sz w:val="21"/>
      <w:lang w:eastAsia="nl-BE"/>
    </w:rPr>
  </w:style>
  <w:style w:type="character" w:customStyle="1" w:styleId="KoptekstChar">
    <w:name w:val="Koptekst Char"/>
    <w:basedOn w:val="Standaardalinea-lettertype"/>
    <w:link w:val="Koptekst"/>
    <w:uiPriority w:val="99"/>
    <w:rPr>
      <w:rFonts w:cs="Times New Roman"/>
      <w:color w:val="000000"/>
      <w:szCs w:val="20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320"/>
        <w:tab w:val="right" w:pos="8640"/>
      </w:tabs>
      <w:spacing w:line="264" w:lineRule="auto"/>
    </w:pPr>
    <w:rPr>
      <w:sz w:val="21"/>
      <w:lang w:eastAsia="nl-BE"/>
    </w:rPr>
  </w:style>
  <w:style w:type="character" w:customStyle="1" w:styleId="VoettekstChar">
    <w:name w:val="Voettekst Char"/>
    <w:basedOn w:val="Standaardalinea-lettertype"/>
    <w:link w:val="Voettekst"/>
    <w:uiPriority w:val="99"/>
    <w:rPr>
      <w:rFonts w:cs="Times New Roman"/>
      <w:color w:val="00000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Bijschrift">
    <w:name w:val="caption"/>
    <w:basedOn w:val="Standaard"/>
    <w:next w:val="Standaard"/>
    <w:uiPriority w:val="35"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eastAsia="nl-BE"/>
    </w:rPr>
  </w:style>
  <w:style w:type="paragraph" w:styleId="Geenafstand">
    <w:name w:val="No Spacing"/>
    <w:link w:val="GeenafstandChar"/>
    <w:uiPriority w:val="1"/>
    <w:qFormat/>
    <w:pPr>
      <w:spacing w:after="0" w:line="240" w:lineRule="auto"/>
    </w:pPr>
  </w:style>
  <w:style w:type="paragraph" w:styleId="Bloktekst">
    <w:name w:val="Block Text"/>
    <w:aliases w:val="Ingesprongen blok"/>
    <w:uiPriority w:val="40"/>
    <w:pPr>
      <w:pBdr>
        <w:top w:val="single" w:sz="2" w:space="10" w:color="CBC9B0" w:themeColor="accent1" w:themeTint="99"/>
        <w:bottom w:val="single" w:sz="24" w:space="10" w:color="CBC9B0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</w:rPr>
  </w:style>
  <w:style w:type="paragraph" w:styleId="Lijstopsomteken">
    <w:name w:val="List Bullet"/>
    <w:basedOn w:val="Standaard"/>
    <w:uiPriority w:val="6"/>
    <w:unhideWhenUsed/>
    <w:pPr>
      <w:numPr>
        <w:numId w:val="16"/>
      </w:numPr>
      <w:spacing w:after="0" w:line="264" w:lineRule="auto"/>
      <w:contextualSpacing/>
    </w:pPr>
    <w:rPr>
      <w:sz w:val="21"/>
      <w:lang w:eastAsia="nl-BE"/>
    </w:rPr>
  </w:style>
  <w:style w:type="paragraph" w:styleId="Lijstopsomteken2">
    <w:name w:val="List Bullet 2"/>
    <w:basedOn w:val="Standaard"/>
    <w:uiPriority w:val="6"/>
    <w:unhideWhenUsed/>
    <w:pPr>
      <w:numPr>
        <w:numId w:val="17"/>
      </w:numPr>
      <w:spacing w:after="0" w:line="264" w:lineRule="auto"/>
    </w:pPr>
    <w:rPr>
      <w:sz w:val="21"/>
      <w:lang w:eastAsia="nl-BE"/>
    </w:rPr>
  </w:style>
  <w:style w:type="paragraph" w:styleId="Lijstopsomteken3">
    <w:name w:val="List Bullet 3"/>
    <w:basedOn w:val="Standaard"/>
    <w:uiPriority w:val="6"/>
    <w:unhideWhenUsed/>
    <w:pPr>
      <w:numPr>
        <w:numId w:val="18"/>
      </w:numPr>
      <w:spacing w:after="0" w:line="264" w:lineRule="auto"/>
    </w:pPr>
    <w:rPr>
      <w:sz w:val="21"/>
      <w:lang w:eastAsia="nl-BE"/>
    </w:rPr>
  </w:style>
  <w:style w:type="paragraph" w:styleId="Lijstopsomteken4">
    <w:name w:val="List Bullet 4"/>
    <w:basedOn w:val="Standaard"/>
    <w:uiPriority w:val="6"/>
    <w:unhideWhenUsed/>
    <w:pPr>
      <w:numPr>
        <w:numId w:val="19"/>
      </w:numPr>
      <w:spacing w:after="0" w:line="264" w:lineRule="auto"/>
    </w:pPr>
    <w:rPr>
      <w:sz w:val="21"/>
      <w:lang w:eastAsia="nl-BE"/>
    </w:rPr>
  </w:style>
  <w:style w:type="paragraph" w:styleId="Lijstopsomteken5">
    <w:name w:val="List Bullet 5"/>
    <w:basedOn w:val="Standaard"/>
    <w:uiPriority w:val="6"/>
    <w:unhideWhenUsed/>
    <w:pPr>
      <w:numPr>
        <w:numId w:val="20"/>
      </w:numPr>
      <w:spacing w:after="0" w:line="264" w:lineRule="auto"/>
    </w:pPr>
    <w:rPr>
      <w:sz w:val="21"/>
      <w:lang w:eastAsia="nl-BE"/>
    </w:rPr>
  </w:style>
  <w:style w:type="paragraph" w:styleId="Inhopg1">
    <w:name w:val="toc 1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9CBEBD" w:themeColor="accent2"/>
      <w:sz w:val="21"/>
      <w:lang w:eastAsia="nl-BE"/>
    </w:rPr>
  </w:style>
  <w:style w:type="paragraph" w:styleId="Inhopg2">
    <w:name w:val="toc 2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Inhopg3">
    <w:name w:val="toc 3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Inhopg4">
    <w:name w:val="toc 4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Inhopg5">
    <w:name w:val="toc 5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Inhopg6">
    <w:name w:val="toc 6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Inhopg7">
    <w:name w:val="toc 7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Inhopg8">
    <w:name w:val="toc 8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Inhopg9">
    <w:name w:val="toc 9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Standaardalinea-lettertype"/>
    <w:uiPriority w:val="99"/>
    <w:unhideWhenUsed/>
    <w:rPr>
      <w:color w:val="000000"/>
      <w:u w:val="single"/>
    </w:rPr>
  </w:style>
  <w:style w:type="character" w:styleId="Titelvanboek">
    <w:name w:val="Book Title"/>
    <w:basedOn w:val="Standaardalinea-lettertype"/>
    <w:uiPriority w:val="33"/>
    <w:qFormat/>
    <w:rPr>
      <w:b/>
      <w:bCs/>
      <w:caps w:val="0"/>
      <w:smallCaps/>
      <w:spacing w:val="10"/>
    </w:rPr>
  </w:style>
  <w:style w:type="character" w:styleId="Intensievebenadrukking">
    <w:name w:val="Intense Emphasis"/>
    <w:basedOn w:val="Standaardalinea-lettertype"/>
    <w:uiPriority w:val="21"/>
    <w:qFormat/>
    <w:rPr>
      <w:b/>
      <w:bCs/>
      <w:i/>
      <w:iCs/>
      <w:color w:val="000000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smallCaps/>
      <w:color w:val="000000"/>
      <w:spacing w:val="5"/>
      <w:u w:val="single"/>
    </w:rPr>
  </w:style>
  <w:style w:type="character" w:styleId="Subtielebenadrukking">
    <w:name w:val="Subtle Emphasis"/>
    <w:basedOn w:val="Standaardalinea-lettertype"/>
    <w:uiPriority w:val="19"/>
    <w:qFormat/>
    <w:rPr>
      <w:b w:val="0"/>
      <w:i/>
      <w:iCs/>
      <w:color w:val="000000"/>
    </w:rPr>
  </w:style>
  <w:style w:type="character" w:styleId="Subtieleverwijzing">
    <w:name w:val="Subtle Reference"/>
    <w:basedOn w:val="Standaardalinea-lettertype"/>
    <w:uiPriority w:val="31"/>
    <w:qFormat/>
    <w:rPr>
      <w:smallCaps/>
      <w:color w:val="000000"/>
      <w:u w:val="single"/>
    </w:rPr>
  </w:style>
  <w:style w:type="paragraph" w:styleId="Afsluiting">
    <w:name w:val="Closing"/>
    <w:basedOn w:val="Standaard"/>
    <w:link w:val="AfsluitingChar"/>
    <w:uiPriority w:val="5"/>
    <w:unhideWhenUsed/>
    <w:pPr>
      <w:spacing w:before="480" w:after="960" w:line="264" w:lineRule="auto"/>
      <w:contextualSpacing/>
    </w:pPr>
    <w:rPr>
      <w:b/>
      <w:color w:val="675E47" w:themeColor="text2"/>
      <w:sz w:val="21"/>
      <w:lang w:eastAsia="nl-BE"/>
    </w:rPr>
  </w:style>
  <w:style w:type="character" w:customStyle="1" w:styleId="AfsluitingChar">
    <w:name w:val="Afsluiting Char"/>
    <w:basedOn w:val="Standaardalinea-lettertype"/>
    <w:link w:val="Afsluiting"/>
    <w:uiPriority w:val="5"/>
    <w:rPr>
      <w:b/>
      <w:color w:val="000000"/>
      <w:sz w:val="21"/>
    </w:rPr>
  </w:style>
  <w:style w:type="paragraph" w:customStyle="1" w:styleId="Adresvangeadresseerde">
    <w:name w:val="Adres van geadresseerde"/>
    <w:basedOn w:val="Geenafstand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Aanhef">
    <w:name w:val="Salutation"/>
    <w:basedOn w:val="Geenafstand"/>
    <w:next w:val="Standaard"/>
    <w:link w:val="AanhefCh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AanhefChar">
    <w:name w:val="Aanhef Char"/>
    <w:basedOn w:val="Standaardalinea-lettertype"/>
    <w:link w:val="Aanhef"/>
    <w:uiPriority w:val="4"/>
    <w:rPr>
      <w:b/>
      <w:color w:val="000000"/>
      <w:sz w:val="21"/>
    </w:rPr>
  </w:style>
  <w:style w:type="paragraph" w:customStyle="1" w:styleId="Adresvanafzender">
    <w:name w:val="Adres van afzender"/>
    <w:basedOn w:val="Geenafstand"/>
    <w:uiPriority w:val="2"/>
    <w:qFormat/>
    <w:pPr>
      <w:spacing w:after="360"/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  <w:spacing w:line="264" w:lineRule="auto"/>
    </w:pPr>
    <w:rPr>
      <w:rFonts w:eastAsiaTheme="majorEastAsia" w:cstheme="majorBidi"/>
      <w:iCs/>
      <w:color w:val="675E47" w:themeColor="text2"/>
      <w:sz w:val="32"/>
      <w:szCs w:val="24"/>
      <w:lang w:eastAsia="nl-BE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eastAsiaTheme="majorEastAsia" w:cstheme="majorBidi"/>
      <w:iCs/>
      <w:color w:val="000000"/>
      <w:sz w:val="32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:lang w:eastAsia="nl-BE"/>
      <w14:ligatures w14:val="standard"/>
      <w14:numForm w14:val="oldStyle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color w:val="000000"/>
      <w:kern w:val="28"/>
      <w:sz w:val="80"/>
      <w:szCs w:val="52"/>
      <w14:ligatures w14:val="standard"/>
      <w14:numForm w14:val="oldSty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</w:style>
  <w:style w:type="character" w:customStyle="1" w:styleId="DatumChar">
    <w:name w:val="Datum Char"/>
    <w:basedOn w:val="Standaardalinea-lettertype"/>
    <w:link w:val="Datum"/>
    <w:uiPriority w:val="99"/>
    <w:semiHidden/>
    <w:rPr>
      <w:rFonts w:cs="Times New Roman"/>
      <w:color w:val="000000"/>
      <w:szCs w:val="20"/>
    </w:rPr>
  </w:style>
  <w:style w:type="character" w:styleId="Tekstvantijdelijkeaanduiding">
    <w:name w:val="Placeholder Text"/>
    <w:basedOn w:val="Standaardalinea-lettertype"/>
    <w:uiPriority w:val="99"/>
    <w:unhideWhenUsed/>
    <w:rPr>
      <w:color w:val="808080"/>
    </w:rPr>
  </w:style>
  <w:style w:type="paragraph" w:styleId="Handtekening">
    <w:name w:val="Signature"/>
    <w:basedOn w:val="Standaard"/>
    <w:link w:val="HandtekeningChar"/>
    <w:uiPriority w:val="99"/>
    <w:unhideWhenUsed/>
    <w:pPr>
      <w:spacing w:line="264" w:lineRule="auto"/>
      <w:contextualSpacing/>
    </w:pPr>
    <w:rPr>
      <w:sz w:val="21"/>
      <w:lang w:eastAsia="nl-BE"/>
    </w:rPr>
  </w:style>
  <w:style w:type="character" w:customStyle="1" w:styleId="HandtekeningChar">
    <w:name w:val="Handtekening Char"/>
    <w:basedOn w:val="Standaardalinea-lettertype"/>
    <w:link w:val="Handtekening"/>
    <w:uiPriority w:val="99"/>
    <w:rPr>
      <w:rFonts w:cs="Times New Roman"/>
      <w:color w:val="000000"/>
      <w:szCs w:val="20"/>
    </w:rPr>
  </w:style>
  <w:style w:type="table" w:customStyle="1" w:styleId="Stijl6">
    <w:name w:val="Stijl 6"/>
    <w:basedOn w:val="Standaardtabel"/>
    <w:uiPriority w:val="26"/>
    <w:pPr>
      <w:spacing w:after="0" w:line="240" w:lineRule="auto"/>
    </w:pPr>
    <w:rPr>
      <w:rFonts w:eastAsia="Times New Roman" w:cs="Times New Roman"/>
      <w:color w:val="2F2B20" w:themeColor="text1"/>
    </w:rPr>
    <w:tblPr>
      <w:tblBorders>
        <w:top w:val="single" w:sz="4" w:space="0" w:color="A9A57C" w:themeColor="accent1"/>
        <w:left w:val="single" w:sz="4" w:space="0" w:color="A9A57C" w:themeColor="accent1"/>
        <w:bottom w:val="single" w:sz="4" w:space="0" w:color="A9A57C" w:themeColor="accent1"/>
        <w:right w:val="single" w:sz="4" w:space="0" w:color="A9A57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CE4" w:themeFill="accent1" w:themeFillTint="33"/>
    </w:tcPr>
    <w:tblStylePr w:type="firstRow">
      <w:rPr>
        <w:b/>
        <w:bCs/>
        <w:color w:val="675E47" w:themeColor="text2"/>
      </w:rPr>
      <w:tblPr/>
      <w:tcPr>
        <w:shd w:val="clear" w:color="auto" w:fill="F6F6F2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A9A57C" w:themeFill="accent1"/>
      </w:tcPr>
    </w:tblStylePr>
    <w:tblStylePr w:type="firstCol">
      <w:rPr>
        <w:b/>
        <w:bCs/>
        <w:color w:val="675E47" w:themeColor="text2"/>
      </w:rPr>
    </w:tblStylePr>
    <w:tblStylePr w:type="lastCol">
      <w:rPr>
        <w:color w:val="2F2B20" w:themeColor="text1"/>
      </w:rPr>
    </w:tblStylePr>
  </w:style>
  <w:style w:type="paragraph" w:customStyle="1" w:styleId="Datumtekst">
    <w:name w:val="Datumtekst"/>
    <w:basedOn w:val="Standaard"/>
    <w:uiPriority w:val="35"/>
    <w:pPr>
      <w:spacing w:before="720" w:line="264" w:lineRule="auto"/>
      <w:contextualSpacing/>
    </w:pPr>
    <w:rPr>
      <w:sz w:val="21"/>
      <w:lang w:eastAsia="nl-BE"/>
    </w:rPr>
  </w:style>
  <w:style w:type="character" w:customStyle="1" w:styleId="GeenafstandChar">
    <w:name w:val="Geen afstand Char"/>
    <w:basedOn w:val="Standaardalinea-lettertype"/>
    <w:link w:val="Geenafstand"/>
    <w:uiPriority w:val="1"/>
  </w:style>
  <w:style w:type="paragraph" w:styleId="Lijstalinea">
    <w:name w:val="List Paragraph"/>
    <w:basedOn w:val="Standaard"/>
    <w:uiPriority w:val="34"/>
    <w:qFormat/>
    <w:pPr>
      <w:spacing w:line="240" w:lineRule="auto"/>
      <w:ind w:left="720" w:hanging="288"/>
      <w:contextualSpacing/>
    </w:pPr>
    <w:rPr>
      <w:color w:val="675E47" w:themeColor="text2"/>
      <w:sz w:val="21"/>
      <w:lang w:eastAsia="nl-B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rFonts w:eastAsiaTheme="minorEastAsia"/>
      <w:b/>
      <w:bCs/>
      <w:i/>
      <w:iCs/>
      <w:color w:val="000000"/>
      <w:sz w:val="21"/>
      <w:shd w:val="clear" w:color="auto" w:fill="A9A57C" w:themeFill="accent1"/>
      <w14:ligatures w14:val="standard"/>
      <w14:numForm w14:val="oldSty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paragraph" w:customStyle="1" w:styleId="Naam">
    <w:name w:val="Naam"/>
    <w:basedOn w:val="Titel"/>
    <w:qFormat/>
    <w:rPr>
      <w:b/>
      <w:sz w:val="28"/>
      <w:szCs w:val="28"/>
    </w:rPr>
  </w:style>
  <w:style w:type="character" w:customStyle="1" w:styleId="rvts16">
    <w:name w:val="rvts16"/>
    <w:basedOn w:val="Standaardalinea-lettertype"/>
    <w:rsid w:val="006110AC"/>
  </w:style>
  <w:style w:type="character" w:customStyle="1" w:styleId="cfont">
    <w:name w:val="cfont"/>
    <w:basedOn w:val="Standaardalinea-lettertype"/>
    <w:rsid w:val="00CF4A65"/>
  </w:style>
  <w:style w:type="character" w:customStyle="1" w:styleId="bitlink--hash">
    <w:name w:val="bitlink--hash"/>
    <w:basedOn w:val="Standaardalinea-lettertype"/>
    <w:rsid w:val="00306B36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B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1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://www.dekleppe.be/de_kleppe/sites/default/files/pdf/zorg/Aanvraag%20Zorgnetwerk%20De%20Kleppe.docx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andimove.be/nl/producten/mobiele-tillift-1640/?Locale=nl_NL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www.dekleppe.be/de_kleppe/sites/default/files/pdf/zorg/Aanvraag%20Zorgnetwerk%20De%20Kleppe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dekleppe.be" TargetMode="External"/><Relationship Id="rId20" Type="http://schemas.openxmlformats.org/officeDocument/2006/relationships/hyperlink" Target="mailto:info@dekleppe.be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www.youtube.com/watch?v=XQ-nH0YV0Kg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dekleppe.be/de_kleppe/sites/default/files/pdf/zorg/Aanvraag%20Zorgnetwerk%20De%20Kleppe.docx" TargetMode="External"/><Relationship Id="rId23" Type="http://schemas.openxmlformats.org/officeDocument/2006/relationships/hyperlink" Target="https://www.handimove.be/nl/producten/actieve-tillift/" TargetMode="External"/><Relationship Id="rId28" Type="http://schemas.openxmlformats.org/officeDocument/2006/relationships/footer" Target="footer2.xml"/><Relationship Id="rId10" Type="http://schemas.openxmlformats.org/officeDocument/2006/relationships/settings" Target="settings.xml"/><Relationship Id="rId19" Type="http://schemas.openxmlformats.org/officeDocument/2006/relationships/hyperlink" Target="mailto:info@dekleppe.be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dekleppe.be/de_kleppe/sites/default/files/pdf/zorg/Aanvraag%20Zorgnetwerk%20De%20Kleppe.pdf" TargetMode="External"/><Relationship Id="rId22" Type="http://schemas.openxmlformats.org/officeDocument/2006/relationships/hyperlink" Target="https://www.handimove.be/nl/producten/mobiele-tillift-1630/?Locale=nl_NL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3\AdjacencyLette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b:Sources xmlns:b="http://schemas.microsoft.com/office/word/2004/10/bibliography" xmlns="http://schemas.microsoft.com/office/word/2004/10/bibliography"/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77F8AFDF6FD409BC5E9A1FF9A37C1" ma:contentTypeVersion="16" ma:contentTypeDescription="Een nieuw document maken." ma:contentTypeScope="" ma:versionID="3f0c5543e69f47ad066e6a8d094e73cd">
  <xsd:schema xmlns:xsd="http://www.w3.org/2001/XMLSchema" xmlns:xs="http://www.w3.org/2001/XMLSchema" xmlns:p="http://schemas.microsoft.com/office/2006/metadata/properties" xmlns:ns2="f5bec066-2aea-4916-af81-18a3e32efba6" xmlns:ns3="8f7abd61-0962-43b6-921a-9f7341fafdf8" targetNamespace="http://schemas.microsoft.com/office/2006/metadata/properties" ma:root="true" ma:fieldsID="4216075e65f7e9f2cd156a6f0700acc7" ns2:_="" ns3:_="">
    <xsd:import namespace="f5bec066-2aea-4916-af81-18a3e32efba6"/>
    <xsd:import namespace="8f7abd61-0962-43b6-921a-9f7341faf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ec066-2aea-4916-af81-18a3e32ef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c31764c-0b9a-40ba-b27d-03f56c068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bd61-0962-43b6-921a-9f7341fafd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8498e67-fedd-4b8c-b0aa-2dc0a14918d4}" ma:internalName="TaxCatchAll" ma:showField="CatchAllData" ma:web="8f7abd61-0962-43b6-921a-9f7341faf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ec066-2aea-4916-af81-18a3e32efba6">
      <Terms xmlns="http://schemas.microsoft.com/office/infopath/2007/PartnerControls"/>
    </lcf76f155ced4ddcb4097134ff3c332f>
    <TaxCatchAll xmlns="8f7abd61-0962-43b6-921a-9f7341fafdf8" xsi:nil="true"/>
  </documentManagement>
</p:properties>
</file>

<file path=customXml/item7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96B2A46E-6CAB-4AF2-8056-187773C632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6ED712-7249-49D7-A3C9-25438C1DD9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4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9F760935-490E-4C19-BA87-65C1C1A6F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ec066-2aea-4916-af81-18a3e32efba6"/>
    <ds:schemaRef ds:uri="8f7abd61-0962-43b6-921a-9f7341faf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4AC7ACE-D9EA-4245-A237-A628C8B03ECA}">
  <ds:schemaRefs>
    <ds:schemaRef ds:uri="http://schemas.microsoft.com/office/2006/metadata/properties"/>
    <ds:schemaRef ds:uri="http://schemas.microsoft.com/office/infopath/2007/PartnerControls"/>
    <ds:schemaRef ds:uri="f5bec066-2aea-4916-af81-18a3e32efba6"/>
    <ds:schemaRef ds:uri="8f7abd61-0962-43b6-921a-9f7341fafdf8"/>
  </ds:schemaRefs>
</ds:datastoreItem>
</file>

<file path=customXml/itemProps7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AdjacencyLetter</Template>
  <TotalTime>0</TotalTime>
  <Pages>2</Pages>
  <Words>465</Words>
  <Characters>2563</Characters>
  <Application>Microsoft Office Word</Application>
  <DocSecurity>4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Medische fiche</vt:lpstr>
      <vt:lpstr/>
    </vt:vector>
  </TitlesOfParts>
  <Company>Hewlett-Packard Company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Medische fiche</dc:title>
  <dc:creator>A</dc:creator>
  <cp:lastModifiedBy>Tom Vanden Herrewegen</cp:lastModifiedBy>
  <cp:revision>2</cp:revision>
  <cp:lastPrinted>2021-01-19T09:55:00Z</cp:lastPrinted>
  <dcterms:created xsi:type="dcterms:W3CDTF">2025-04-18T07:00:00Z</dcterms:created>
  <dcterms:modified xsi:type="dcterms:W3CDTF">2025-04-18T07:00:00Z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TC017730519991</vt:lpwstr>
  </property>
  <property fmtid="{D5CDD505-2E9C-101B-9397-08002B2CF9AE}" pid="3" name="ContentTypeId">
    <vt:lpwstr>0x010100FCA77F8AFDF6FD409BC5E9A1FF9A37C1</vt:lpwstr>
  </property>
  <property fmtid="{D5CDD505-2E9C-101B-9397-08002B2CF9AE}" pid="4" name="Order">
    <vt:r8>30800</vt:r8>
  </property>
  <property fmtid="{D5CDD505-2E9C-101B-9397-08002B2CF9AE}" pid="5" name="MediaServiceImageTags">
    <vt:lpwstr/>
  </property>
</Properties>
</file>